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142" w14:textId="3d75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августа 2015 года № 238/8. Зарегистрировано Департаментом юстиции Павлодарской области 16 сентября 2015 года № 4711.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августа 2014 года № 270/8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4018, опубликовано 25 октября 2014 года в газетах "Звезда Прииртышья", "Сарыарқа самалы"):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238/8</w:t>
            </w:r>
          </w:p>
        </w:tc>
      </w:tr>
    </w:tbl>
    <w:bookmarkStart w:name="z6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173/2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8 мая 2015 года № 4-1/428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на портал заявки в форме электронного документа, удостоверенного ЭЦП услугополучателя на получение субсидий стоимости затрат на возделывание сельскохозяйственных культур в защищенном грунте по форме согласно приложению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услугодателя. 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использования информационных систем в процессе оказания государственной услуги 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852"/>
        <w:gridCol w:w="4993"/>
        <w:gridCol w:w="1560"/>
        <w:gridCol w:w="2002"/>
        <w:gridCol w:w="13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