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3d04" w14:textId="3233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августа 2015 года № 254/8. Зарегистрировано Департаментом юстиции Павлодарской области 30 сентября 2015 года № 4735.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5 августа 2014 года № 270/8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№ 4018, опубликовано 25 октября 2014 года в газетах "Звезда Прииртышья", "Сарыарқа самалы"):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Ашимбетова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августа 2015 года № 254/8</w:t>
            </w:r>
          </w:p>
        </w:tc>
      </w:tr>
    </w:tbl>
    <w:bookmarkStart w:name="z8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стоимости горюче-смазочных 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проведения весенне-полевых и уборочных работ, путем</w:t>
      </w:r>
      <w:r>
        <w:br/>
      </w:r>
      <w:r>
        <w:rPr>
          <w:rFonts w:ascii="Times New Roman"/>
          <w:b/>
          <w:i w:val="false"/>
          <w:color w:val="000000"/>
        </w:rPr>
        <w:t>субсидирования производства приоритетных культур"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Павлодарской области от 06.06.2019 </w:t>
      </w:r>
      <w:r>
        <w:rPr>
          <w:rFonts w:ascii="Times New Roman"/>
          <w:b w:val="false"/>
          <w:i w:val="false"/>
          <w:color w:val="ff0000"/>
          <w:sz w:val="28"/>
        </w:rPr>
        <w:t>№ 173/2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"/>
    <w:bookmarkStart w:name="z6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культур" (далее – государственная услуга) оказывается государственным учреждением "Управление сельского хозяйства Павлодарской области", местными исполнительными органами районов и городов областного значения (далее – услугодатель).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6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(полностью автоматизированная). </w:t>
      </w:r>
    </w:p>
    <w:bookmarkEnd w:id="4"/>
    <w:bookmarkStart w:name="z6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стоимости удобрений (за исключением органических)", утвержденного приказом Министра сельского хозяйства Республики Казахстан от 6 мая 2015 года № 4-3/423 (далее – Стандарт).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представления результата оказания государственной услуги – электронная.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на портал заявки в форме электронного документа, удостоверенного ЭЦП услугополучателя, на получение субсидий на частичное возмещение затрат производства приоритетных культур по форме согласно приложению Стандарта.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услугополучателем заявки подтверждением принятия заявки на портале в "личном кабинете" услугополучателя отображается статус об отправке электронной заявки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 (три) рабочих дня.</w:t>
      </w:r>
    </w:p>
    <w:bookmarkStart w:name="z7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услугополучателя путем подписания с использованием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(переводной заявки)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дает услугополучателю мотивированный ответ об отказе в предоставлении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рабочий день.</w:t>
      </w:r>
    </w:p>
    <w:bookmarkStart w:name="z7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подписать и направить платежное поручение руководителю услугодателя либо дать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0"/>
    <w:bookmarkStart w:name="z7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услугодателя.</w:t>
      </w:r>
    </w:p>
    <w:bookmarkStart w:name="z7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2"/>
    <w:bookmarkStart w:name="z7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3"/>
    <w:bookmarkStart w:name="z7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14"/>
    <w:bookmarkStart w:name="z7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БИН,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БИН,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7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8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1935"/>
        <w:gridCol w:w="4953"/>
        <w:gridCol w:w="1548"/>
        <w:gridCol w:w="1986"/>
        <w:gridCol w:w="13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услугополучателя путем подписания с использованием ЭЦП.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 - мотивированный ответ об отказе в предоставлении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Подписание платежного поручения 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Направление результата оказания государственной услуги услугополучателю 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подпись руководителю услугодателя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отдел финансирования сельского хозяйства и государственных закупок услугодателя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8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1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</w:t>
      </w:r>
    </w:p>
    <w:bookmarkEnd w:id="1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210300" cy="650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5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культур"</w:t>
            </w:r>
          </w:p>
        </w:tc>
      </w:tr>
    </w:tbl>
    <w:bookmarkStart w:name="z8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повышения урожайности и качества продукции растениеводства,</w:t>
      </w:r>
      <w:r>
        <w:br/>
      </w:r>
      <w:r>
        <w:rPr>
          <w:rFonts w:ascii="Times New Roman"/>
          <w:b/>
          <w:i w:val="false"/>
          <w:color w:val="000000"/>
        </w:rPr>
        <w:t>стоимости горюче-смазочных материалов и других товарно-материальных ценностей,</w:t>
      </w:r>
      <w:r>
        <w:br/>
      </w:r>
      <w:r>
        <w:rPr>
          <w:rFonts w:ascii="Times New Roman"/>
          <w:b/>
          <w:i w:val="false"/>
          <w:color w:val="000000"/>
        </w:rPr>
        <w:t>необходимых для проведения весенне-полевых и уборочных работ,</w:t>
      </w:r>
      <w:r>
        <w:br/>
      </w:r>
      <w:r>
        <w:rPr>
          <w:rFonts w:ascii="Times New Roman"/>
          <w:b/>
          <w:i w:val="false"/>
          <w:color w:val="000000"/>
        </w:rPr>
        <w:t>путем субсидирования производства приоритетных культур"</w:t>
      </w:r>
    </w:p>
    <w:bookmarkEnd w:id="2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6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6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128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