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99a4" w14:textId="cd99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августа 2015 года № 252/8. Зарегистрировано Департаментом юстиции Павлодарской области 30 сентября 2015 года № 4736.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августа 2014 года № 292/8 "Об утверждении регламента государственной услуги "Субсидирование элитных семян" (зарегистрировано в Реестре государственной регистрации нормативных правовых актов за № 4037, опубликовано 30 октября 2014 года в газетах "Звезда Прииртышья", "Сарыарқа самалы").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252/8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10.07.2019 </w:t>
      </w:r>
      <w:r>
        <w:rPr>
          <w:rFonts w:ascii="Times New Roman"/>
          <w:b w:val="false"/>
          <w:i w:val="false"/>
          <w:color w:val="ff0000"/>
          <w:sz w:val="28"/>
        </w:rPr>
        <w:t>№ 206/2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Управлением сельского хозяйства Павлодарской области, местными исполнительными органами городов и районов Павлодарской области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(далее – Cтандарт).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в форме электронного документа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заявки,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услугополучателем на портал в форме электронного документа, удостоверенного электронной цифровой подписью (далее – ЭЦП).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подаче переводной заявки срок оказания государственной услуги увеличивается на 15 (пятнадцать) календарных дней.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и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(переводной заявки) услугополучателя путем подписания с использованием ЭЦП соответствующего уведомления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заявки (переводной заявки)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дает услугополучателю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"Правительство для граждан" не оказывается.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058"/>
        <w:gridCol w:w="4489"/>
        <w:gridCol w:w="1645"/>
        <w:gridCol w:w="2112"/>
        <w:gridCol w:w="14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заявки (переводной заявки) услугополучателя путем подписания с использованием ЭЦП соответствующего уведомления – 1 (один) рабочий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соответствия заявки (переводной заявки)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формирования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несоответствия дает услугополучателю мотивированный ответ об отказе в оказании государственной услуги;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 или в случае несоответствия дает услугополучателю мотивационный ответ об отказе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"Субсидирование развития семеноводства"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