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1846" w14:textId="4a71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сентября 2015 года № 278/10. Зарегистрировано Департаментом юстиции Павлодарской области 06 ноября 2015 года № 4780.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Ашимбетова Н.К.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278/10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</w:t>
      </w:r>
      <w:r>
        <w:br/>
      </w:r>
      <w:r>
        <w:rPr>
          <w:rFonts w:ascii="Times New Roman"/>
          <w:b/>
          <w:i w:val="false"/>
          <w:color w:val="000000"/>
        </w:rPr>
        <w:t>стоимости удобрений (за исключением органических)"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04.04.2019 </w:t>
      </w:r>
      <w:r>
        <w:rPr>
          <w:rFonts w:ascii="Times New Roman"/>
          <w:b w:val="false"/>
          <w:i w:val="false"/>
          <w:color w:val="ff0000"/>
          <w:sz w:val="28"/>
        </w:rPr>
        <w:t>№ 86/2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удобрений (за исключением органических)"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удобрений (за исключением органических)",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июля 2015 года № 4-4/679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Причитающиеся субсидии перечисляются на 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удобрения (за исключением органических) в текущем году и (или) в 4 (четвертом) квартале предыдущего года у продавца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или сельхозкооперативам в текущем году и (или) в 4 (четвертом) квартале предыдущего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в форме электронного документа, удостоверенного электронной цифровой подписью (далее – ЭЦП), заявки на получение субсидий за приобретенные удобрения по полной стоимости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переводной заявки об оплате причитающихся субсидий при приобретении удобрения у отечественного производителя удобрений по удешевленной стоимости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заявки (переводной заявки)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3 (три) рабочих дня.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заявки (переводной заявки) услугополучателя путем подписания с использованием ЭЦП соответствующего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заявки (переводной заявки)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платежное поручение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дает услугополучателю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платежное поручение и направляет в отдел финансирования сельского хозяйства и государственных закупок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 направляет платежное поручение в территориальное подразделение казначейства к оплате для перечисления причитающихся субсидий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направляет результат оказания государственной услуги услугополучателю – 1 (один) рабочий день.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подписать и направить платежное поручение руководителю услугодателя либо дать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платежное поручение и направить в отдел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платежное поручение в территориальное подразделение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услугополучателю результат оказания государственной услуги.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запросе, и ИИН и (или) 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при оказании государственной услуги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1728"/>
        <w:gridCol w:w="5741"/>
        <w:gridCol w:w="1381"/>
        <w:gridCol w:w="1773"/>
        <w:gridCol w:w="12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заявки (переводной заявки) услугополучателя путем подписания с использованием ЭЦП соответствующего уведомления. При соответствии заявки (переводной заявки)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формирование платежного поручения и направление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платежного поручения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отдел финансирования сельского хозяйства и государственных закупок услугодателя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2954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2009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"Субсидирование стоимости удобрений (за исключением органических)"</w:t>
      </w:r>
      <w:r>
        <w:br/>
      </w:r>
      <w:r>
        <w:rPr>
          <w:rFonts w:ascii="Times New Roman"/>
          <w:b/>
          <w:i w:val="false"/>
          <w:color w:val="000000"/>
        </w:rPr>
        <w:t>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"Субсидирование стоимости удобрений (за исключением органических)"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0358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