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629c" w14:textId="6b96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11 февраля 2015 года № 35/2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9 ноября 2015 года № 310-а/11. Зарегистрировано Департаментом юстиции Павлодарской области 13 ноября 2015 года № 4786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подпунктами 4),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19 ноября 2014 года № 3-1/600,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11 февраля 2015 года № 35/2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2015 год" (зарегистрировано в Реестре государственной регистрации нормативных правовых актов за № 4322, опубликовано 5 марта 2015 года в газетах "Звезда Прииртышья", "Сарыарқа самалы")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2015 год, утвержденные 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обеспечить 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Ашимбетова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310-а/11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</w:t>
      </w:r>
      <w:r>
        <w:br/>
      </w:r>
      <w:r>
        <w:rPr>
          <w:rFonts w:ascii="Times New Roman"/>
          <w:b/>
          <w:i w:val="false"/>
          <w:color w:val="000000"/>
        </w:rPr>
        <w:t>развития племенного животноводства, повышения продуктивности и качества</w:t>
      </w:r>
      <w:r>
        <w:br/>
      </w:r>
      <w:r>
        <w:rPr>
          <w:rFonts w:ascii="Times New Roman"/>
          <w:b/>
          <w:i w:val="false"/>
          <w:color w:val="000000"/>
        </w:rPr>
        <w:t>продукции животноводства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2414"/>
        <w:gridCol w:w="401"/>
        <w:gridCol w:w="1978"/>
        <w:gridCol w:w="2837"/>
        <w:gridCol w:w="3411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 (голов, килограмм, штук)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племенного и селекционного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317 940,2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Австралии, США и Канады)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импортированный селекционный крупный рогатый 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1 183 333,4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369 880,88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36 988,088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бычков на откормочные площадки первого уровня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1 955 581,688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России, Беларуси и Украины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8 701 178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217 529,450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10 066 667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598 548,850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1 186 171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59 308,550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59 308,550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69 551 113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180 832,894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180 832,894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11 441,074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42 843,074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2 989 578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292 978,644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292 978,644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преобразованием, 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7 718,300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37 192,3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3 167 286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