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2bff" w14:textId="3af2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Павлодарской области от 10 февраля 2014 года № 29/2 "Об утверждении Положения о государственном учреждении "Управление недропользования, окружающей среды и водных ресурсов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 ноября 2015 года № 308/11. Зарегистрировано Департаментом юстиции Павлодарской области 02 декабря 2015 года № 4822. Утратило силу постановлением акимата Павлодарской области от 12 сентября 2018 года № 321/5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12.09.2018 № 321/5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от 24 июня 2010 года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10 февраля 2014 года № 29/2 "Об утверждении Положения о государственном учреждении "Управление недропользования, окружающей среды и водных ресурсов Павлодарской области" (зарегистрировано в Реестре государственной регистрации нормативных правовых актов за № 3712, опубликовано 27 февраля 2014 года в газетах "Звезда Прииртышья", "Сарыарқа самалы")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недропользования, окружающей среды и водных ресурсов Павлодарской области",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51)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56)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"56) выдача разрешений на передачу права недропользования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недрах и недропользовании", а также регистрация сделки по передаче права недропользования в залог по общераспространенным полезным ископаемым";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58)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организация проведения экспертизы проектных документов по общераспространенным полезным ископаемым, на строительство и (или) эксплуатацию подземных сооружений, не связанных с разведкой или добычей, на подземные воды для хозяйственно-питьевого водоснабжения населенных пунктов, за исключением экспертизы проектно-сметной документации на проведение работ по государственному геологическому изучению недр";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85), 86), 87), 88), 89), 90)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"85) заключение, регистрация и хранение контрактов на разведку,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принятие участия в переговорах с недропользователем для решения вопросов, связанных с соблюдением социально-экономических и экологических интересов населения региона при заключении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утверждение перечня участков недр, содержащих общераспространенные полезные ископаемые, подлежащих выставлению на тендер или аукцион;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утверждение состава конкурсных комиссий по предоставлению права недропользования на разведку или добычу общераспространенных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принятие решения о возобновлении действия контрактов на разведку 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осуществление мониторинга и контроля за исполнением контрактных обязательств по общераспространенным полезным ископаемым и строительству и (или) эксплуатации подземных сооружений, не связанных с разведкой или добычей.".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недропользования, окружающей среды и водных ресурсов Павлодарской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области Ашимбетова Н.К.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