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3be7" w14:textId="94c3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12 февраля 2015 года № 37/2 "Об утверждении норматива субсидий закупаемой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ноября 2015 года № 307/11. Зарегистрировано Департаментом юстиции Павлодарской области 03 декабря 2015 года № 4824. Утратило силу постановлением акимата Павлодарской области от 25 мая 2021 года № 137/4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25.05.2021 № 137/4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2015 года № 37/2 "Об утверждении норматива субсидий закупаемой сельскохозяйственной продукции" (зарегистрировано в Реестре государственной регистрации нормативных правовых актов за № 4315, опубликовано 6 марта 2015 года в газете "Регион.КZ")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и перечня сельскохозяйственной продукции, по которой устанавливаются гарантированная закупочная цена и закупочная цена" заменить словами "Об утверждении перечня сельскохозяйственной продукции, по которой устанавливаются гарантированная закупочная цена и закупочная цена";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2015 года № 307/11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3931"/>
        <w:gridCol w:w="6108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(тенге/кг)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(цельное, обезжиренное)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