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d59c" w14:textId="e53d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ноября 2015 года № 318/11. Зарегистрировано Департаментом юстиции Павлодарской области 18 декабря 2015 года № 4845.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апреля 2014 года № 129/4 "Об утверждении регламентов государственных услуг в сфере сельского хозяйства" (зарегистрировано в Реестре государственной регистрации нормативных правовых актов за № 3844, опубликовано 21 июня 2014 года в газетах "Звезда Прииртышья", "Сарыарқа самалы")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5 августа 2014 года № 270/8 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за № 4018, опубликовано 25 октября 2014 года в газетах "Звезда Прииртышья", "Сарыарқа самалы").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Ашимбетова Н.К.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2015 года № 318/11</w:t>
            </w:r>
          </w:p>
        </w:tc>
      </w:tr>
    </w:tbl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на производство (формуляции)</w:t>
      </w:r>
      <w:r>
        <w:br/>
      </w:r>
      <w:r>
        <w:rPr>
          <w:rFonts w:ascii="Times New Roman"/>
          <w:b/>
          <w:i w:val="false"/>
          <w:color w:val="000000"/>
        </w:rPr>
        <w:t>пестицидов (ядохимикатов), реализацию пестицидов (ядохимикатов), применение</w:t>
      </w:r>
      <w:r>
        <w:br/>
      </w:r>
      <w:r>
        <w:rPr>
          <w:rFonts w:ascii="Times New Roman"/>
          <w:b/>
          <w:i w:val="false"/>
          <w:color w:val="000000"/>
        </w:rPr>
        <w:t>пестицидов (ядохимикатов) аэрозольным и фумигационным способами"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06.06.2019 </w:t>
      </w:r>
      <w:r>
        <w:rPr>
          <w:rFonts w:ascii="Times New Roman"/>
          <w:b w:val="false"/>
          <w:i w:val="false"/>
          <w:color w:val="ff0000"/>
          <w:sz w:val="28"/>
        </w:rPr>
        <w:t>№ 174/2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– государственная услуга) оказывается государственным учреждением "Управление сельского хозяйства Павлодарской области" (далее – услугодатель).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(далее –лицензия) либо мотивированный ответ об отказе в оказании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15-02/655 (далее – Стандарт).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на портале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на портал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приложения к лицензии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лицензии – 2 (два) рабочих дня.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подтверждает принятие заявления услугополучателя путем подписания с использованием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заявления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на выдачу лицензии и приложения к лицензии и направляет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дает услугополучателю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8 (восемь)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результат оказания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направляет результат оказания государственной услуги услугополучателю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подтверждает принятие заявления услугополучателя путем подписания с использованием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заявления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на переоформление лицензии и направляет руководителю услугодателя на подпись;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дает услугополучателю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направляет результат оказания государственной услуги услугополучателю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подтверждает принятие заявления услугополучателя путем подписания с использованием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заявления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на выдачу дубликат лицензии и направляет руководителю услугодателя на подпись;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дает услугополучателю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направляет результат оказания государственной услуги услугополучателю – 30 (тридцать) минут.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принять, подготовить на выдачу лицензии и приложения к лицензии и направить руководителю услугодателя на подпись либо дать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услугополучателю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принять, подготовить на переоформления лицензии и направить руководителю услугодателя на подпись либо дать мотивированный ответ об отказе в оказании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услугополучателю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принять, подготовить на выдачу дубликат лицензии и направить руководителю услугодателя на подпись либо дать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услугополучателю результат оказания государственной услуги.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через Государственную корпорацию "Правительство для граждан" не оказывается.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БИН,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БИН,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запросе, и ИИН и (или) БИН, указанных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способами"</w:t>
            </w:r>
          </w:p>
        </w:tc>
      </w:tr>
    </w:tbl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при оказании 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приложения к лицензии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2230"/>
        <w:gridCol w:w="6349"/>
        <w:gridCol w:w="1558"/>
        <w:gridCol w:w="1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принятия заявления услугополучателя путем подписания с использованием ЭЦП. При соответствии заявления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подготовка на выдачу лицензии и приложения к лицензии и направления руководителю услугодателя на подпись;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- мотивированный ответ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услугополучателю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подпись руководителю услугодателя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ответственному специалисту услугодателя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рабочих дней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2199"/>
        <w:gridCol w:w="5893"/>
        <w:gridCol w:w="1790"/>
        <w:gridCol w:w="17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 операции) и их описание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принятия заявления услугополучателя путем подписания с использованием ЭЦП. При соответствии заявления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подготовка на переоформление лицензии и направления руководителю услугодателя на подпись;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- мотивированный ответ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услугополучателю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подпись руководителю услугодателя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ответственному специалисту услугодателя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лицензии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2168"/>
        <w:gridCol w:w="5983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 операции) и их описание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принятия заявления услугополучателя путем подписания с использованием ЭЦП. При соответствии заявления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подготовка на выдачу дубликата лицензии и направления руководителю услугодателя на подпись;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мотивированный ответ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услугополучателю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подпись руководителю услугодателя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ответственному специалисту услугодателя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способами"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2954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способами"</w:t>
            </w:r>
          </w:p>
        </w:tc>
      </w:tr>
    </w:tbl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на производство (формуляции)</w:t>
      </w:r>
      <w:r>
        <w:br/>
      </w:r>
      <w:r>
        <w:rPr>
          <w:rFonts w:ascii="Times New Roman"/>
          <w:b/>
          <w:i w:val="false"/>
          <w:color w:val="000000"/>
        </w:rPr>
        <w:t>пестицидов (ядохимикатов), реализацию пестицидов (ядохимикатов), применение</w:t>
      </w:r>
      <w:r>
        <w:br/>
      </w:r>
      <w:r>
        <w:rPr>
          <w:rFonts w:ascii="Times New Roman"/>
          <w:b/>
          <w:i w:val="false"/>
          <w:color w:val="000000"/>
        </w:rPr>
        <w:t>пестицидов (ядохимикатов) аэрозольным и фумигационным способами"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приложения к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