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3268" w14:textId="84a3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социально значимых убыточных маршрутов, подлежащих субсидированию в Павлодарской области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10 декабря 2015 года № 407/46. Зарегистрировано Департаментом юстиции Павлодарской области 30 декабря 2015 года № 4873. Утратило силу решением маслихата Павлодарской области от 22 июня 2016 года № 48/4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Павлодарской области от 22.06.2016 № 48/4.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5 сентября 2011 года № 1014 "Об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убыточных маршрутов, подлежащих субсидированию в Павлодарской области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решения возложить на постоянную комиссию областного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(ХLVI cессия,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2015 года № 407/46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убыточных маршрутов,</w:t>
      </w:r>
      <w:r>
        <w:br/>
      </w:r>
      <w:r>
        <w:rPr>
          <w:rFonts w:ascii="Times New Roman"/>
          <w:b/>
          <w:i w:val="false"/>
          <w:color w:val="000000"/>
        </w:rPr>
        <w:t>подлежащих субсидированию в Павлодарской области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7"/>
        <w:gridCol w:w="1259"/>
        <w:gridCol w:w="9454"/>
      </w:tblGrid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маршрутов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Шолаксор – Актогай - Шолаксор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Барлыбай – Актогай - Барлыбай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Карабузау – Харьковка - 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Шуга – Баскамыс – Жолболды – Разумовка - 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Майкаин – Баянаул - Майкаин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Акши – Узынбулак - Баянаул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Ж.Аймаутов – Лекер - Баянаул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Шоман – Куркели – Жарылгап – Каражар - Баянаул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Жанажол - Мемориальный комлекс М.Ж.Копеева – Жанажол – Буркутты – Егиндыбулак - Баянаул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Сельская зона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1)Маршрут Беловка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Маршрут №1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Маршрут №3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Маршрут №6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Маршрут №7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Аксу – Сарышыганак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Аксу - Курколь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Аксу – Парамоновка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Аксу – Сольветка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Аксу – Уштерек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1)Железинка - Моисеевка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Теренколь – Ивановка – Львовка – Фрументьевка – Воскресенка – Березовка - Трофимовка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селу Теренколь с заездом в село Ынталы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Жабаглы - Акку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Бескарагай - Акку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Баймолдино - Акку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Казантай - Акку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Майкарагай - Акку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Шоктал - Акку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Акшиман-Коктобе - Акшиман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Ольгинка - Павлодар - Ольгинка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Жамбыл – Павлодар -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Маралды – Павлодар - Маралды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Павлодар – Новоямышево – Айтым – Каратогай – Жертумсык - 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Дмитревка – Конырозек - Успенка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Надаровка – Вознесенка – Чистополь - Успенка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Тимерязево – Ольховка - Успенка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Иртишский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Косагаш – Иртышск - Косагаш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Майконыр – Иртышск - Майконыр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Кызылагаш – Иртышск - Кызылагаш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Иртышск – Амангельды -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Кызылжар – Иртышск - Энергоцентр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1)Щербакты - Карабидай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Щербакты - Жылыбулак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