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b635" w14:textId="f10b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зерновой и семенной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декабря 2015 года № 368/13. Зарегистрировано Департаментом юстиции Павлодарской области 04 февраля 2016 года № 4917.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Аттестация производителей оригинальных</w:t>
      </w:r>
      <w:r>
        <w:rPr>
          <w:rFonts w:ascii="Times New Roman"/>
          <w:b w:val="false"/>
          <w:i w:val="false"/>
          <w:color w:val="000000"/>
          <w:sz w:val="28"/>
        </w:rPr>
        <w:t>, элитных семян, семян первой, второй и третьей репродукций и реализаторов семян";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оказание услуг по складской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выпуском зерновых расписок".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27.04.2017 </w:t>
      </w:r>
      <w:r>
        <w:rPr>
          <w:rFonts w:ascii="Times New Roman"/>
          <w:b w:val="false"/>
          <w:i w:val="false"/>
          <w:color w:val="000000"/>
          <w:sz w:val="28"/>
        </w:rPr>
        <w:t>№ 109/3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2014 года № 129/4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3844, опубликовано 21 июня 2014 года в газетах "Звезда Прииртышья, "Сарыарқа самалы") признать утратившими силу следующие регламенты государственных услуг: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Аттестация производителей оригинальных</w:t>
      </w:r>
      <w:r>
        <w:rPr>
          <w:rFonts w:ascii="Times New Roman"/>
          <w:b w:val="false"/>
          <w:i w:val="false"/>
          <w:color w:val="000000"/>
          <w:sz w:val="28"/>
        </w:rPr>
        <w:t>, элитных семян, семян первой, второй и третьей репродукций и реализаторов семян";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</w:t>
      </w:r>
      <w:r>
        <w:rPr>
          <w:rFonts w:ascii="Times New Roman"/>
          <w:b w:val="false"/>
          <w:i w:val="false"/>
          <w:color w:val="000000"/>
          <w:sz w:val="28"/>
        </w:rPr>
        <w:t>, выдача дубликатов лицензии на оказание услуг по складской деятельности с выдачей зерновых расписок".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сентября 2014 года № 309/9 "О внесении изменений и дополнений в постановление акимата Павлодарской области от 24 апреля 2014 года № 129/4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4136, опубликовано 22 ноября 2014 года в газетах "Звезда Прииртышья", "Сарыарқа самалы") признать утратившими силу следующие слова и цифры: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</w:t>
      </w:r>
      <w:r>
        <w:rPr>
          <w:rFonts w:ascii="Times New Roman"/>
          <w:b w:val="false"/>
          <w:i w:val="false"/>
          <w:color w:val="000000"/>
          <w:sz w:val="28"/>
        </w:rPr>
        <w:t>, выдача дубликатов лицензии на оказание услуг по складской деятельности с выдачей зерновых расписок", утвержденный указанным постановлением дополнить: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пунктом 13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приложением 4 согласно приложению 1 к настоящему постановлению;";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регламенте оказания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Аттестация производителей оригинальных</w:t>
      </w:r>
      <w:r>
        <w:rPr>
          <w:rFonts w:ascii="Times New Roman"/>
          <w:b w:val="false"/>
          <w:i w:val="false"/>
          <w:color w:val="000000"/>
          <w:sz w:val="28"/>
        </w:rPr>
        <w:t>, элитных семян, семян первой, второй и третьей репродукций и реализаторов семян", утвержденный указанным постановлением: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в наименовании приложений 1, 2, 3 на русском языке слово "оказания" исключить;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пунктом 13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приложением 4 согласно приложению 3 к настоящему постановлению;".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акима области Ашимбетова Н.К.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368/13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</w:t>
      </w:r>
      <w:r>
        <w:br/>
      </w:r>
      <w:r>
        <w:rPr>
          <w:rFonts w:ascii="Times New Roman"/>
          <w:b/>
          <w:i w:val="false"/>
          <w:color w:val="000000"/>
        </w:rPr>
        <w:t>семян первой, второй и третьей репродукций и реализаторов семян"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06.02.2018 </w:t>
      </w:r>
      <w:r>
        <w:rPr>
          <w:rFonts w:ascii="Times New Roman"/>
          <w:b w:val="false"/>
          <w:i w:val="false"/>
          <w:color w:val="ff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местным исполнительным органом в лице государственного учреждения "Управление сельского хозяйства Павлодарской области" (далее – услугодатель).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аттестации или мотивированный отказ по основаниям, указанным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(далее – стандарт).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18 (восемнадцать) рабочих дней.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и их регистрацию, направляет документы на резолюцию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и налагает резолюцию –30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документов, в случае установления факта неполноты пакета представленных документов дает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полного пакета документов направляет документы на рассмотрение аттестационной комиссии по определению степени соответствия услугополучателя требованиям, предъявляемым к производителям оригинальных, элитных семян, семян первой, второй и третьей репродукций и реализаторов семян, утвержденной постановлением акимата области (далее – комиссия)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полного предоставления документов комиссия с выездом на место проводит обследование заявителя на предмет соответствия требованиям и составляет акт обследования – в течение 8 (восьми)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рассмотрения документов, а также акта обследования комиссия принимает решение о выдаче свидетельства об аттестации либо мотивированный отказ в выдаче свидетельства об аттестации, которое оформляется протоколом и подписыватся всеми членами комиссии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положительного решения комиссии подготавливает и согласовывает проект постановления акимата области и на основании постановления о присвоении услугополучателю статусов производителя оригинальных семян, элитно-семеноводческого хозяйства, семеноводческого хозяйства и реализаторов семян подготавливает свидетельство об аттестации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в канцелярию услугодателя для выдачи услугополучателю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результат оказания государственной услуги – 15 (пятнадцать) минут.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процедуры (действия) оказания государственной услуги является выдача свидетельства об аттестации или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с указанием каждой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подает необходимые документы и заявление работнику Государственной корпорации, который осуществляет прием в операционном зале. Прием заявлений и выдача результатов осуществляются в порядке "электронной" очереди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в интегрированную информационную систему Государственной корпорации (далее – АРМ ИИС ГК)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услуги, вывод на экран формы запроса для оказания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направление запроса через шлюз электронного правительства (далее – ШЭП) в государственную базу данных физических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работника Государственной корпорации через ШЭП в автоматизированном рабочем месте регионального шлюза электронного правительства (далее – АРМ РШЭП).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 с указанием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 и оснований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работника Государственной корпорации результата услуги, сформированной АРМ РШЭП.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при обращения через портал: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при обращении на портал – 18 (восемнадцать)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и/или бизнес – идентификационного номера (далее – ИИН/БИН),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необходимых для оказания государственной услуги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138"/>
        <w:gridCol w:w="996"/>
        <w:gridCol w:w="879"/>
        <w:gridCol w:w="2569"/>
        <w:gridCol w:w="1425"/>
        <w:gridCol w:w="2112"/>
        <w:gridCol w:w="1082"/>
        <w:gridCol w:w="910"/>
        <w:gridCol w:w="881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прилагаемых документов услугополучателя, выдача расписки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исполнителя, наложение резолюции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полноты представленных документов. В случае установления факта неполноты представленных документов выдача мотивированного отказа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документов проведение обследования заявителя на предмет соответствия требованиям с выездом комиссии на место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рассмотрения документов, а также акта обследования принятия решения о выдаче свидетельства об аттестации либо об отказе в выдаче свидетельства об аттестации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согласование проекта постановления акимата области, утверждение постановления акимата области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свидетельства об аттестации либо мотивированный отказ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подписанного свидетельства об аттестации либо мотивированный отказ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руководителю услугодателя для наложения резолюции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и прилагаемых документов ответственному исполнителю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пакета документов на рассмотрение комиссии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обследования на предмет соответствия требованиям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протокола и подписание всеми членами комиссии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постановления акимата о присвоении статуса услугополучателю подготовка свидетельства об аттестации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канцелярию результата оказания государственной услуги для выдачи услугодателю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заявителю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8 (восьми) рабочих дней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рассмотрения заявления составляет – 18 (восемнадцать)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 первой, второй</w:t>
      </w:r>
      <w:r>
        <w:br/>
      </w:r>
      <w:r>
        <w:rPr>
          <w:rFonts w:ascii="Times New Roman"/>
          <w:b/>
          <w:i w:val="false"/>
          <w:color w:val="000000"/>
        </w:rPr>
        <w:t>и третьей репродукций и реализаторов семян"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368/13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складской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с выпуском зерновых расписок"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 регламента: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слова "центром обслуживания населения" заменены соответственно словами "Государственной корпорацией";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"филиал Республиканского государственного предприятия "Центр обслуживания населения" по Павлодарской области" заменены соответственно словами "некоммерческое акционерное общество "Государственная корпорация "Правительство для граждан" - постановлением акимата Павлодарской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71/2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Павлодарской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109/3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 расписок" (далее - государственная услуга) оказывается местным исполнительным органом в лице государственного учреждения "Управление сельского хозяйства Павлодарской области" (далее - услугодатель).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Павлодарской области от 27.04.2017 </w:t>
      </w:r>
      <w:r>
        <w:rPr>
          <w:rFonts w:ascii="Times New Roman"/>
          <w:b w:val="false"/>
          <w:i w:val="false"/>
          <w:color w:val="000000"/>
          <w:sz w:val="28"/>
        </w:rPr>
        <w:t>№ 109/3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лицензии на оказание услуг по складской деятельности с выпуском зерновых расписок (далее -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оказание услуг по складской деятельности с выпуском зерновых расписок",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(далее - стандарт).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лицензия, оформляется в электронной форме, распечатывается и заверяется печатью и подписью руководителя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Павлодарской области от 27.04.2017 </w:t>
      </w:r>
      <w:r>
        <w:rPr>
          <w:rFonts w:ascii="Times New Roman"/>
          <w:b w:val="false"/>
          <w:i w:val="false"/>
          <w:color w:val="000000"/>
          <w:sz w:val="28"/>
        </w:rPr>
        <w:t>№ 109/3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>-стандарта.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пакета документов услугодателю: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(тридцать) минут.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 – 30 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входящую документацию, направляет документы ответственному исполнителю услугодателя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в случае установления факта неполноты предоставленных документов дает мотивированный отказ в дальнейшем рассмотрении документов заявителю, в случае установления полного пакета документов, направляет на рассмотрение комиссии по обследованию хлебоприемных предприятий к приему зерна нового урожая, утвержденной руководством услугодателя (далее – комиссия)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с выездом на место проверяет степень соответствия услугополучателя квалификационным требованиям, составляет и направляет услугодателю акт обследования хлебоприемного предприятия о соответствии квалификационным требованиям для осуществления деятельности по оказанию услуг по складской деятельности с выпуском зерновых расписок (далее - акт обследования) - 7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рассматривает акт обследования, оформляет лицензию или мотивированный ответ об отказе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-стандарта, направляет руководству на подписание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и направляет ответственному исполнителю услугодателя результат оказания государственной услуги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результат оказания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входящую документацию и направляет документы ответственному исполнителю услугодателя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документов, в случае установления факта неполноты предоставленных документов дает мотивированный ответ об отказе, в случае установления полноты предоставленных документов подготавливает проект переоформления лицензии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-стандарта, направляет руководству на подписание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результат оказания государственной услуги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с момента подачи услугополучателем необходимых документов осуществляет прием и их регистрацию – 30 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входящую документацию и направляет документы ответственному исполнителю услугодателя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документов, в случае установления факта неполноты предоставленных документов дает мотивированный ответ об отказе, в случае установления полноты предоставленных документов подготавливает проект дубликата лицензии или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-стандарта, направляет руководству на подписание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результат оказания государственной услуги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Павлодарской области от 27.04.2017 </w:t>
      </w:r>
      <w:r>
        <w:rPr>
          <w:rFonts w:ascii="Times New Roman"/>
          <w:b w:val="false"/>
          <w:i w:val="false"/>
          <w:color w:val="000000"/>
          <w:sz w:val="28"/>
        </w:rPr>
        <w:t>№ 109/3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процедур действий оказания государственной услуги - выдача лицензии на оказание услуг по складской деятельности с выпуском зерновых расписок,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акимата Павлодарской области от 27.04.2017 </w:t>
      </w:r>
      <w:r>
        <w:rPr>
          <w:rFonts w:ascii="Times New Roman"/>
          <w:b w:val="false"/>
          <w:i w:val="false"/>
          <w:color w:val="000000"/>
          <w:sz w:val="28"/>
        </w:rPr>
        <w:t>№ 109/3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административных процедур (действий) каждой единицы с указанием срока выполнения каждой административной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при обращении на портал: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2 (два) рабочих дня.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при оказании государственной услуги через портал: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и/или бизнес- идентификационного номера (далее – ИИН/БИН) 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электронной цифровой подписью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оснований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правого верхнего угла Приложения 1 в редакции - постановления акимата Павлодарской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109/3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выдачи лицензии и приложения к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621"/>
        <w:gridCol w:w="2025"/>
        <w:gridCol w:w="1632"/>
        <w:gridCol w:w="3480"/>
        <w:gridCol w:w="1831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документов и их регистрацию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в случае установления факта неполноты предоставленных документов дает мотивированный ответ об отказе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выездом на место проверяет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на резолюцию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ответственному исполнителю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полноты документов, направляет пакет документов на рассмотрение комиссии по обследованию хлебоприемных предприятий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Выносит заключение, предоставляет акт обследования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исполнения: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часа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рассмотрения заявления составляет - 10 (десять)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5"/>
        <w:gridCol w:w="2867"/>
        <w:gridCol w:w="3558"/>
      </w:tblGrid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и подписывает акт обследования, выносит заключение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оказания государственной услуги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результат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лицензию или мотивированный ответ об отказе на основании пункта 10-стандарта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результат оказания государственной услуги ответственному исполнителю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часа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переоформления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019"/>
        <w:gridCol w:w="1559"/>
        <w:gridCol w:w="1257"/>
        <w:gridCol w:w="4100"/>
        <w:gridCol w:w="1257"/>
        <w:gridCol w:w="1561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документов и их регистрацию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полноту представленных документов, в случае установления факта неполноты предоставленных документов дает мотивированный ответ об отказе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оказания государственной услуги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результат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на резолюцию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ответственному исполнителю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полноты предоставленных документов подготавливает проект переоформления лицензии либо мотивированный ответ об отказе по основаниям, предусмотренным пунктом 10-стандарта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оказания государственной услуги ответственному исполнителю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рассмотрения заявления составляет – 3 (три)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выдачи дубликата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019"/>
        <w:gridCol w:w="1559"/>
        <w:gridCol w:w="1257"/>
        <w:gridCol w:w="4100"/>
        <w:gridCol w:w="1257"/>
        <w:gridCol w:w="1561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документов и их регистрацию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в случае установления факта неполноты предоставленных документов дает мотивированный ответ об отказе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результат оказания государственной услуги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результат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на резолюцию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ответственному исполнителю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полноты предоставленных документов подготавливает проект дубликата лицензии или мотивированный ответ об отказе по основаниям, предусмотренным пунктом 10-стандарта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результат оказания государственной услуги ответственному исполнителю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рассмотрения заявления составляет – 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правого верхнего угла Приложения 2 в редакции - постановления акимата Павлодарской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109/3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правого верхнего угла Приложения 3 в редакции - постановления акимата Павлодарской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109/3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складской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с выпуском зерновых расписок"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- постановления акимата Павлодарской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109/3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выдачи лицензии и приложения к 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