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6649" w14:textId="4fe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Павлодара"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марта 2015 года № 277/5. Зарегистрировано Департаментом юстиции Павлодарской области 13 марта 2015 года № 4359. Утратило силу постановлением акимата города Павлодара Павлодарской области от 10 апреля 2017 года № 391/12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10.04.2017 № 391/12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города Павлодара"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руководителя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марта 2015 года № 277/5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Павлодара"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Павлодара" является государственным органом Республики Казахстан, осуществляющим руководство в сфере информационно-аналитической, организационно-правовой и материально-технической деятельности акимата и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Павлодара"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Павлодара"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города Павлодара"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города Павлодара"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города Павлодара"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города Павлодара"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Павлодара"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города Павлодара"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города Павлодара": Республика Казахстан, Павлодарская область, индекс 140000, город Павлодар, улица Каирбаева, 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"Аппарат акима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часов до 18.30 часов, обеденный перерыв с 13.00 часов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учреждения на государственном языке: "Павлодар қаласы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"Аппарат акима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"Аппарат акима города Павлодара"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"Аппарат акима города Павлодара"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Павлодара".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города Павлодара"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"Аппарата акима города Павлодара"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Миссией государственного учреждения "Аппарат акима города Павлодара" является качественное и своевременное информационно-аналитическое, организационно-правовое и материально-техническое обеспечение деятельности акимата и акима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Целью государственного учреждения "Аппарат акима города Павлодара" является обеспечение проведения государственной политики акимом города Павлодара на территории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Предметом деятельности государственного учреждения "Аппарат акима города Павлодара" является информационно-аналитическое, организационно-правовое, материально-техническое обеспечение деятельности акима города Павлодар.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повышение эффективности работы всех структурных подразделений акимата в информационно-аналитическом, организационно-правовом и материально-техническом обеспечении деятельности акимата и акима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взаимодействие акима города с депутатами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участвует в разработке городских программ, мероприятий и осуществляет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соблюдение режима секретности, оформляет материалы на допуск к секретным документам сотрудникам и другим должностным лицам, назначаемым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обеспечивает взаимодействие акима города с государственными и консультативно-совещательными органами, непосредственно подчиненным и подотчетным ему и акимату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прогнозирование и выработку предложений для акима города по стратегии региональной политики, конструктивной совместной работе исполнительных органов города, взаимодействию с территориальными подразделениями центральных государственных органов и представительным органом города (маслихатом);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взаимодействие акима города с акимами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координирует работу по безусловному и исчерпывающему выполнению актов и поручений акима города государственными органами и должностными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выявляет причины и условия невыполнения правовых актов и поручений, принимает меры по устранению выявленных нарушений, заслушивает, при необходимости, устные и истребует письменные объяснения от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информационно-аналитическое обеспечение деятельности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анализ внутриполитической ситуации, работы государственных органов города и должностных лиц, прогнозирует развитие политической и социально-экономической ситуации, готовит предложения по общественно значимым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сбор, обработку, информации и обеспечивает акима города информационно-аналитическими материалами по вопросам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установление и постоянное развитие связей акима города с общественностью через сайт акимата города и средства массовой информации, участвует в разъяснении принимаемых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обеспечивает деятельность акима города в сфере кадровой политики и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анализирует состояние кадровой работы и государственной службы, формирование резерва кадров, уровень профессиональной подготовки государственных служащих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оформляет материалы при назначении на должность и освобождение от должности, решает иные вопросы, связанные с прохождением государственной службы должностными лицами, назначаемыми и согласуемыми с акимом города, ведет их личные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профессиональную переподготовку и повышение квалификации государственных служащих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проводит аттестацию государственных служащих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готовит необходимые материалы, связанные с награждением граждан региона государственными наградами Республики Казахстан, Почетными грамотами, присвоением почетных званий, поощрениями акима города Павлодара;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оказывает методическую и практическую помощь государственным служащим по вопросам их правового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организовывает проведение конкурсов на занятие вакантных административных государственных должностей в исполнительных органах,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разрабатывает квалификационные требования к категориям административных государственных должностей исполнительных органов, финансируемых из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оформляет трудовые договоры с гражданскими служащими и работниками технического обслуживания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документационное обеспечение деятельности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ведет регистрацию актов акимата и акима города, организует делопроизводство в аппарате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обеспечивает публикацию, надлежащее оформление и рассылку актов акимата и акима города, документов консультативно-совещательных органов, созданных акимом и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обеспечивает оформление, выпуск и хранение подлинников нормативных правовых и правовых актов, издаваемых акиматом и акимом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осуществляет стенографирование, соответствующее оформление и хранение протоколов заседаний и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организует прием граждан, осуществляет учет поступающих обращений физических и юридических лиц, обеспечивает строгое соблюдение законодательства Республики Казахстан о работе с письменными и устными обращениями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проводит анализ документооборота, в том числе корреспонденции, поступающей в адрес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составляет индексы структурных подразделений и сводную номенклатуру дел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обеспечивает контроль за правильностью формирования, оформления и хранения дел, подлежащих сдаче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осуществляет правовое обеспечение деятельности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осуществляет правовую экспертизу нормативных правовых актов,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обеспечивает взаимодействие акима города с правоохранительными органами и иными государственными органами в вопросах борьбы с преступностью и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осуществляет претензионно–исковую работу, работу с актами прокурорского реагирования;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36) Исключен постановлением акимата города Павлодара Павлодарской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593/10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в пределах своей компетенции осуществляет другие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изменением, внесенным постановлением акимата города Павлодара Павлодарской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N 593/10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государственное учреждение "Аппарат акима города Павлодара"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государственное учреждение "Аппарат акима города Павлодара"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полномочия в пределах предоставленных им прав и в соответствии с должностными обязанностями;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"Аппарата акима города Павлодара"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Руководство государственным учреждением "Аппарат акима города Павлодара" осуществляется руководителем аппарата акима города Павлодара, который несет персональную ответственность за выполнение возложенных на государственное учреждение "Аппарат акима города Павлодара"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"Аппарат акима города Павлодара" назначается на должность и освобождается от должности акимом города Павлодара.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государственного учреждения "Аппарат акима города Павлодара":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города Павлодара"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города Павлодара",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 государственном учреждении "Аппарат акима города Павлодара", предложения по структуре и штатной численности аппарата и вносит их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 в государственном учреждении "Аппарат акима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общее руководство и координацию деятельности отделов государственного учреждения "Аппарат акима города Павлодара", разрабатывает положения о них, определяет обязанности и полномочия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назначает, освобождает и привлекает к дисциплинарной ответственности работников в соответствии с действующим законодательством Республики Казахстан, кроме назначаемых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исполнения работниками государственного учреждения "Аппарат акима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на подпись акиму проекты постановлений акимата, решений и распоряжений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работу по контролю за исполнением принятых постановлений акимата города,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контролирует работу с кадрами в соответствии с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направляет работников государственного учреждения "Аппарат акима города Павлодара"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распоряжается денежными средствами государственного учреждения "Аппарат акима города Павлодара",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иные полномочия, возложенные на него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города Павлодара"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города Павлодара" возглавляется руководителем аппарата акима города Павлодара,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Взаимоотношение между государственным учреждением "Аппарат акима города Павлодара" и уполномоченным органом по управлению коммунальным имуществом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"Аппарат акима города Павлодара" и уполномоченным органом соответствующей отрасли (местным исполнительным органом)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Взаимоотношение между администрацией государственного учреждения "Аппарат акима города Павлодара" с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"Аппарата акима города Павлодара"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"Аппарат акима города Павлодара"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"Аппарат акима города Павлодара",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"Аппарат акима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"Аппарата акима города Павлодара"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"Аппарата акима города Павлодара"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ликвидации государственного учреждения "Аппарата акима города Павлодара" имущество, оставшееся после удовлетворения требований кредиторов, остается в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