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682c" w14:textId="a076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городу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26 марта 2015 года № 373/6. Зарегистрировано Департаментом юстиции Павлодарской области 14 апреля 2015 года № 4420. Утратило силу в связи с истечением срока действия (письмом акимата города Павлодара Павлодарской области от 29 февраля 2016 года N 2314/1-06/191)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(письмом акимата города Павлодара Павлодарской области от 29.02.2016 N 2314/1-06/191).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по городу Павлодар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2015 года № 373/6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города Павлодар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города Павлодара Павлодарской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1362/20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805"/>
        <w:gridCol w:w="2761"/>
        <w:gridCol w:w="1570"/>
        <w:gridCol w:w="2182"/>
        <w:gridCol w:w="1463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месяц, (средняя 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 города Павлодара" отдела образования города Павлодара, акимата города Павлодара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 140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 города Павлодара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15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20 села Кенжеколь"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"Ясли-сад № 23 города Павлодара" отдела образования города Павлодара, 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"Специальный детский сад № 26 города Павлодара для детей с нарушениями речи"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29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"Малая дошкольная образовательная организация ясли-сад № 36 поселка Ленинский"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"Учебно-воспитательный комплекс № 42 - дошкольная гимназия-школа с прогимназическими классами города Павлодара" отдела образования города Павлодара, 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47 села Мойылды"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48 санаторного типа для детей из очагов туберкулҰзной инфекции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49 санаторного типа для детей из очагов туберкулҰзной инфекции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54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–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82 специализированного типа для детей с нарушением зрения"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"Ясли-сад № 86 города Павлодара" отдела образования города Павлодара, 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111 санаторного типа города Павлодара для тубинфицированных детей"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112 города Павлодара" отдела образования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116 города Павлодара" отдела образования города Павлодара, акимата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117 села Павлодарское"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120 -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"Ясли-сад № 126 города Павлодара -детский центр эстетического развития" отдела образования города Павлодара, акимата города Павлодара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─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Ясли-сад "Smart kid"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Лицей "Лингва"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"Частная общеобразовательная школа "Озирис"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"Реабилитационный Центр "Самал"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"Игілік" Детский оздоровительно – развивающий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"Средняя общеобразовательная школа № 1 города Павлодара" (мини-центр)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(местный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5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11 модульного типа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12 им. Калижана Бекхожина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13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14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18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19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24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25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26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27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29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30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"Средняя общеобразовательная школа № 31 города Павлодара" (мини-центр)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36 экологической направленности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№ 40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профильная школа № 41 города Павлодара с физкультурно оздоровительной направленностью"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общеобразо-вательная школа № 42 города Павлодара им. Мухтара Ауэзова"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"Жетекшинская средняя общеобразовательная школа города Павлодара" (мини-центр)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(республиканский бюджет)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3-7 лет ─ 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