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1ff5" w14:textId="cb71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3 декабря 2014 года № 1616/16 "Об утверждении Положения о государственном учреждении "Отдел предпринимательства и сельского хозяйства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24 июня 2015 года № 736/12. Зарегистрировано Департаментом юстиции Павлодарской области 13 июля 2015 года № 4590.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 декабря 2014 года № 1616/16 "Об утверждении Положения государственного учреждения "Отдел предпринимательства и сельского хозяйства города Павлодара" (зарегистрировано в Реестре государственной регистрации нормативных правовых актов за № 4250, опубликовано 16 января 2015 года в газете "Шаһар", 19 января 2015 года в газете "Версия")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города Павлодара", утвержденном указанным постановлением, утвердить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предпринимательства и сельского хозяйства города Павлодара"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направить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736/12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является государственным органом Республики Казахстан, осуществляющим руководство в сферах предпринимательства, туризма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города Павлодара"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предпринимательства и сельского хозяйства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140000, Республика Казахстан, Павлодарская область, город Павлодар, улица Кривенко,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предпринимательства и сельского хозяйства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на государственном языке "Павлодар қаласы кәсіпкерлік және ауыл шаруашылық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предпринимательства и сельского хозяйства города Павлодара"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предпринимательства и сельского хозяйства города Павлодара"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предпринимательства и сельского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сельского хозяйства города Павлодара"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Миссия: государственное учреждение "Отдел предпринимательства и сельского хозяйства города Павлодара"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предпринимательства и сельского хозяйства города Павлодара" является осуществление на городском уровне государственной политики в вопросах развития предпринимательства, туризма и сельского хозяйства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разработка приоритетных региональных программ развития отраслей предпринимательства, туризма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создание условий для развития предпринимательской деятельности, туризма и сельского хозяйства на территории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проведение государственной торговой политики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проведение работы по снижению административных барьеров для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создание условий для развития частного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обеспечение и несение ответственности за реализацию и исполнение государственных программ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разработка и реализация городских программ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обеспечение создания и развития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обеспечение государственной поддержки на местном уровне частного предпринимательства и крестьянских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выработка и реализация мер, направленных на осуществление государственной поддержки предпринимательства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проведение сбора оперативной информации в области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 ведение электронной базы ЕАСУ (единая автоматизизированная система управления), ГБД (государственная база данных) Е-лицензирование, подготовка и представление необходимых отчетов в вышестоящие инстанции и ответов на запросы государственных органов, а также заявлений и обращений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 содействие развитию туристического кластера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осуществление иных обязанностей,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"Отдел предпринимательства и сельского хозяйства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предпринимательства и сельского хозяйства города Павлодара" назначается на должность и освобождается от должности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предпринимательства и сельского хозяйства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предпринимательства и сельского хозяйства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представляет на утверждение акимата города Павлодара Положение о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принимает меры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несет персональную ответственность за выполнение обязанностей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действует без доверенности от имени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представляет государственное учреждение "Отдел предпринимательства и сельского хозяйства города Павлодара"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подписывает акты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определяет обязанности работников и функции структурных подразделений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утверждает положения структурных подразделений государственного учреждения "Отдел предпринимательства и сельского хозяйства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сельского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Взаимоотношение между государственным учреждением "Отдел предпринимательства и сельского хозяйства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Взаимоотношение между государственным учреждением "Отдел предпринимательства и сельского хозяйства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Взаимоотношение между администрацией государственного учреждения "Отдел предпринимательства и сельского хозяйства города Павлодара"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сельского хозяйства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предпринимательства и сельского хозяйства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и сельского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"Отдел предпринимательства и сельского хозяйства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