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c9fc" w14:textId="bb4c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исполнительных органов акимата города Павлодара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02 июля 2015 года № 753/12. Зарегистрировано Департаментом юстиции Павлодарской области 20 июля 2015 года № 4614. Утратило силу постановлением акимата города Павлодара Павлодарской области от 5 февраля 2016 года N 98/2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05.02.2016 N 98/2.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руководителя аппарата акима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753/12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акимата города Павлодара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города Павлодара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аппарата акима города Павлодара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Комиссия рассматривает результаты оценки и принимает 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Служба управления персоналом ознакамливает служащего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Ознакомление служащего с результатами оценки осуществляется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                        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                  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                  дата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                  подпись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5950"/>
        <w:gridCol w:w="1589"/>
        <w:gridCol w:w="1020"/>
        <w:gridCol w:w="1021"/>
      </w:tblGrid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Комиссии:_____________________________Дата: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Комиссии:__________________________Дата: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Комиссии:_________________________________Дата: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