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1953" w14:textId="2e41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городского маслихата от 24 декабря 2014 года № 341/48 "О бюджете города Павлодара на 2015 –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4 ноября 2015 года № 430/59. Зарегистрировано Департаментом юстиции Павлодарской области 18 ноября 2015 года № 4795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2014 года № 341/48 "О бюджете города Павлодара на 2015 - 2017 годы" (зарегистрировано в Реестре государственной регистрации нормативных правовых актов за № 4258, опубликовано в газете "Шаһар" 23 января 2015 года № 3, 30 января 2015 года № 4, 6 февраля 2015 года № 5, и в газете "Версия" 19 января 2015 года № 2, 26 января 2015 года № 3, 2 февраля 2015 года № 4, 9 февраля 2015 года № 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"39 669 695" заменить цифрами "38 818 648";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"29 107 112" заменить цифрами "28 608 645";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"209 951" заменить цифрами "244 686";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"2 607 370" заменить цифрами "2 229 055";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"7 745 262" заменить цифрами "7 736 262";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"40 889 984" заменить цифрами "40 378 161";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 слова "равно нулю" заменить цифрами и словами "339 224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 от продажи финансовых активов государства –339 224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"261 456" заменить цифрами "140 430";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 2015 года № 430/59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 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4"/>
        <w:gridCol w:w="799"/>
        <w:gridCol w:w="1127"/>
        <w:gridCol w:w="7"/>
        <w:gridCol w:w="1264"/>
        <w:gridCol w:w="5502"/>
        <w:gridCol w:w="280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 2015 года № 430/59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 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зон города Павлодара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765"/>
        <w:gridCol w:w="8695"/>
      </w:tblGrid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Павлодарское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