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ec53" w14:textId="a1be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Павлодара от 2 марта 2015 года № 3 "Об образовании избирательных участков на территории города Павлодара"</w:t>
      </w:r>
    </w:p>
    <w:p>
      <w:pPr>
        <w:spacing w:after="0"/>
        <w:ind w:left="0"/>
        <w:jc w:val="both"/>
      </w:pPr>
      <w:r>
        <w:rPr>
          <w:rFonts w:ascii="Times New Roman"/>
          <w:b w:val="false"/>
          <w:i w:val="false"/>
          <w:color w:val="000000"/>
          <w:sz w:val="28"/>
        </w:rPr>
        <w:t>Решение акима города Павлодара Павлодарской области от 4 декабря 2015 года № 9. Зарегистрировано Департаментом юстиции Павлодарской области 18 декабря 2015 года № 4847</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пунктом 1 статьи 23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пунктом 2 статьи 33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Павлодара от 2 марта 2015 года № 3 "Об образовании избирательных участков на территории города Павлодара" (зарегистрировано в Реестре государственной регистрации нормативных правовых актов за № 4327, опубликовано 3 марта 2015 года в газете "Звезда Прииртышья" № 24, 3 марта 2015 года в газете "Сарыарқа самалы" № 24)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выполнением данного решения возложить на руководителя аппарата акима города Павлодара.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Павлодарской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Маржикбаев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"4" декабря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Павлодара от</w:t>
            </w:r>
            <w:r>
              <w:br/>
            </w:r>
            <w:r>
              <w:rPr>
                <w:rFonts w:ascii="Times New Roman"/>
                <w:b w:val="false"/>
                <w:i w:val="false"/>
                <w:color w:val="000000"/>
                <w:sz w:val="20"/>
              </w:rPr>
              <w:t>"4" декабря 2015 года № 9</w:t>
            </w:r>
          </w:p>
        </w:tc>
      </w:tr>
    </w:tbl>
    <w:bookmarkStart w:name="z7" w:id="0"/>
    <w:p>
      <w:pPr>
        <w:spacing w:after="0"/>
        <w:ind w:left="0"/>
        <w:jc w:val="left"/>
      </w:pPr>
      <w:r>
        <w:rPr>
          <w:rFonts w:ascii="Times New Roman"/>
          <w:b/>
          <w:i w:val="false"/>
          <w:color w:val="000000"/>
        </w:rPr>
        <w:t xml:space="preserve"> Избирательный участок № 1</w:t>
      </w:r>
      <w:r>
        <w:br/>
      </w:r>
      <w:r>
        <w:rPr>
          <w:rFonts w:ascii="Times New Roman"/>
          <w:b/>
          <w:i w:val="false"/>
          <w:color w:val="000000"/>
        </w:rPr>
        <w:t>поселок Жанааул, здание товарищества с ограниченной</w:t>
      </w:r>
      <w:r>
        <w:br/>
      </w:r>
      <w:r>
        <w:rPr>
          <w:rFonts w:ascii="Times New Roman"/>
          <w:b/>
          <w:i w:val="false"/>
          <w:color w:val="000000"/>
        </w:rPr>
        <w:t>ответственностью (далее – ТОО) "Торговая база"</w:t>
      </w:r>
    </w:p>
    <w:bookmarkEnd w:id="0"/>
    <w:p>
      <w:pPr>
        <w:spacing w:after="0"/>
        <w:ind w:left="0"/>
        <w:jc w:val="left"/>
      </w:pPr>
      <w:r>
        <w:rPr>
          <w:rFonts w:ascii="Times New Roman"/>
          <w:b w:val="false"/>
          <w:i w:val="false"/>
          <w:color w:val="000000"/>
          <w:sz w:val="28"/>
        </w:rPr>
        <w:t>      В границах: дома жилого массива поселка Жанааул.</w:t>
      </w:r>
      <w:r>
        <w:br/>
      </w:r>
      <w:r>
        <w:rPr>
          <w:rFonts w:ascii="Times New Roman"/>
          <w:b w:val="false"/>
          <w:i w:val="false"/>
          <w:color w:val="000000"/>
          <w:sz w:val="28"/>
        </w:rPr>
        <w:t>
      Улица (далее - ул.) 1 Жанааульская: 1, 1/1, 1Б;</w:t>
      </w:r>
      <w:r>
        <w:br/>
      </w:r>
      <w:r>
        <w:rPr>
          <w:rFonts w:ascii="Times New Roman"/>
          <w:b w:val="false"/>
          <w:i w:val="false"/>
          <w:color w:val="000000"/>
          <w:sz w:val="28"/>
        </w:rPr>
        <w:t xml:space="preserve">
      ул. 3 Жанааульская: 1, 1А, 1Б, 1В, 1Г, 1Д, 1Е, 1/1, 1/3, 1/4, 2, 2А, 2Б, 2/4, 3, 3А, 4, 5, 6, 6/1, 6/2, 7, 8, 8/1, 9, 10, 10/1, 10А, 11, 12, 13, 14, 14/1, 15, 16, 16/1, 18/1, 18/2, 20, 20/1, 22, 22/1; </w:t>
      </w:r>
      <w:r>
        <w:br/>
      </w:r>
      <w:r>
        <w:rPr>
          <w:rFonts w:ascii="Times New Roman"/>
          <w:b w:val="false"/>
          <w:i w:val="false"/>
          <w:color w:val="000000"/>
          <w:sz w:val="28"/>
        </w:rPr>
        <w:t>
      ул. 4 Жанааульская: 1, 4А, 6, 6/1, 8, 8/1, 10А, 10Б, 12, 12А, 14, 16, 18, 18А, 18Б, 20, 20А, 20Б, 21, 22, 22А, 23, 23А, 25, 25А, 26, 27, 28, 29, 30, 31, 32, 33, 33А, 34, 35, 35А, 36, 37, 38, 38А, 39, 43, 45;</w:t>
      </w:r>
      <w:r>
        <w:br/>
      </w:r>
      <w:r>
        <w:rPr>
          <w:rFonts w:ascii="Times New Roman"/>
          <w:b w:val="false"/>
          <w:i w:val="false"/>
          <w:color w:val="000000"/>
          <w:sz w:val="28"/>
        </w:rPr>
        <w:t>
      ул. 5 Жанааульская: 1, 2, 2/1, 4, 6, 8, 10, 10А, 12, 14, 14/1, 14А, 14Б, 14/5, 16, 18, 20, 20А, 22, 24, 26А, 27;</w:t>
      </w:r>
      <w:r>
        <w:br/>
      </w:r>
      <w:r>
        <w:rPr>
          <w:rFonts w:ascii="Times New Roman"/>
          <w:b w:val="false"/>
          <w:i w:val="false"/>
          <w:color w:val="000000"/>
          <w:sz w:val="28"/>
        </w:rPr>
        <w:t>
      ул. 6 Жанааульская: 1, 1/1, 1А, 1Б, 1В, 2, 3, 3/1, 3А, 4, 4А, 5, 5А, 6, 6А, 6Б, 6В, 7, 7А, 8, 8/1, 9, 9А, 10А, 11, 11А, 12, 14, 14/1, 14/2, 14/3, 15, 16, 16А, 17, 18/1, 18А, 19, 20Б, 20, 20/1, 21, 21А, 23А, 23, 24, 24А, 24Б, 24В, 25, 26, 26А, 27, 29, 30, 30Б, 31, 32, 32А, 34, 34А, 38, 40, 40А, 40Б, 42, 42/1, 42/2, 44, 44/1, 44/2, 46, 46А, 48, 48/2, 50/1, 50/2, 52, 52/1, 52/2, 54/1, 54/2;</w:t>
      </w:r>
      <w:r>
        <w:br/>
      </w:r>
      <w:r>
        <w:rPr>
          <w:rFonts w:ascii="Times New Roman"/>
          <w:b w:val="false"/>
          <w:i w:val="false"/>
          <w:color w:val="000000"/>
          <w:sz w:val="28"/>
        </w:rPr>
        <w:t>
      ул. 7 Жанааульская: 1, 1А, 1Б, 2, 2А, 2Б, 2Г, 3, 4, 5/1, 5/2, 5/3, 6, 6А, 7, 9, 11, 12, 13, 15, 15А, 18, 19, 20, 23, 24, 25, 27, 29, 33, 33А, 33/1, 33/2, 35, 37, 39, 41, 43, 45, 47, 49;</w:t>
      </w:r>
      <w:r>
        <w:br/>
      </w:r>
      <w:r>
        <w:rPr>
          <w:rFonts w:ascii="Times New Roman"/>
          <w:b w:val="false"/>
          <w:i w:val="false"/>
          <w:color w:val="000000"/>
          <w:sz w:val="28"/>
        </w:rPr>
        <w:t>
      ул. 8 Жанааульская: 1, 3, 5, 7, 9, 11, 13, 15, 17, 19, 21, 23, 33Б;</w:t>
      </w:r>
      <w:r>
        <w:br/>
      </w:r>
      <w:r>
        <w:rPr>
          <w:rFonts w:ascii="Times New Roman"/>
          <w:b w:val="false"/>
          <w:i w:val="false"/>
          <w:color w:val="000000"/>
          <w:sz w:val="28"/>
        </w:rPr>
        <w:t>
      ул. 9 Жанааульская: 1, 1Г, 1/1, 2, 3/1, 3/2, 4, 5/1, 5/2, 6, 6/2, 7/1, 7/2;</w:t>
      </w:r>
      <w:r>
        <w:br/>
      </w:r>
      <w:r>
        <w:rPr>
          <w:rFonts w:ascii="Times New Roman"/>
          <w:b w:val="false"/>
          <w:i w:val="false"/>
          <w:color w:val="000000"/>
          <w:sz w:val="28"/>
        </w:rPr>
        <w:t>
      ул. 10 Жанааульская: 2А, 4, 6; включая жилые дома у речного порта.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Избирательный участок № 2</w:t>
      </w:r>
      <w:r>
        <w:br/>
      </w:r>
      <w:r>
        <w:rPr>
          <w:rFonts w:ascii="Times New Roman"/>
          <w:b/>
          <w:i w:val="false"/>
          <w:color w:val="000000"/>
        </w:rPr>
        <w:t>Хромзавод Проезд 1, государственное казенное коммунальное</w:t>
      </w:r>
      <w:r>
        <w:br/>
      </w:r>
      <w:r>
        <w:rPr>
          <w:rFonts w:ascii="Times New Roman"/>
          <w:b/>
          <w:i w:val="false"/>
          <w:color w:val="000000"/>
        </w:rPr>
        <w:t>предприятие (далее – ГККП) "Физкультурно-оздоровительный</w:t>
      </w:r>
      <w:r>
        <w:br/>
      </w:r>
      <w:r>
        <w:rPr>
          <w:rFonts w:ascii="Times New Roman"/>
          <w:b/>
          <w:i w:val="false"/>
          <w:color w:val="000000"/>
        </w:rPr>
        <w:t>комплекс "Толқын"</w:t>
      </w:r>
    </w:p>
    <w:bookmarkEnd w:id="1"/>
    <w:p>
      <w:pPr>
        <w:spacing w:after="0"/>
        <w:ind w:left="0"/>
        <w:jc w:val="left"/>
      </w:pPr>
      <w:r>
        <w:rPr>
          <w:rFonts w:ascii="Times New Roman"/>
          <w:b w:val="false"/>
          <w:i w:val="false"/>
          <w:color w:val="000000"/>
          <w:sz w:val="28"/>
        </w:rPr>
        <w:t>      В границах: от автодороги Павлодар-Омск на запад по ул. Ледовского (обе стороны) до ул. Ермакова (включая все жилые дома улиц Хромзаводская, Ермакова, Проезд 1), по ул. Ермакова на север до ул. Аргынбаева (включая все жилые дома улиц Проезд № 2, Проезд № 4, Проезд № 5, Проезд № 6, Центральный проезд), по четной стороне ул. Аргынбаева на восток до автодороги Павлодар-Омск, по автодороге Павлодар-Омск на юг до ул. Ледовского.</w:t>
      </w:r>
      <w:r>
        <w:br/>
      </w:r>
      <w:r>
        <w:rPr>
          <w:rFonts w:ascii="Times New Roman"/>
          <w:b w:val="false"/>
          <w:i w:val="false"/>
          <w:color w:val="000000"/>
          <w:sz w:val="28"/>
        </w:rPr>
        <w:t>
      Ул. Аргынбаева: 2, 2А, 4, 4А, 6, 14, 14/2, 16, 16/1, 18, 20, 22, 24, 24А, 26, 28, 29, 30А, 32, 34, 34/1, 36;</w:t>
      </w:r>
      <w:r>
        <w:br/>
      </w:r>
      <w:r>
        <w:rPr>
          <w:rFonts w:ascii="Times New Roman"/>
          <w:b w:val="false"/>
          <w:i w:val="false"/>
          <w:color w:val="000000"/>
          <w:sz w:val="28"/>
        </w:rPr>
        <w:t>
      ул. Батурина: 1А, 1Б, 1В, 3, 5, 7, 9, 11, 13, 17;</w:t>
      </w:r>
      <w:r>
        <w:br/>
      </w:r>
      <w:r>
        <w:rPr>
          <w:rFonts w:ascii="Times New Roman"/>
          <w:b w:val="false"/>
          <w:i w:val="false"/>
          <w:color w:val="000000"/>
          <w:sz w:val="28"/>
        </w:rPr>
        <w:t>
      ул. Ермакова: 1, 1/2, 2, 2/1, 2/2, 3, 3/2, 4/3, 6, 8, 10/4, 12, 14/1, 15, 16, 17, 18, 20, 21, 22, 24, 33/2, 33/3, 33/4, 33/5, 33/6, 33/7, 33/8, 33/9, 34, 36, 38, 43;</w:t>
      </w:r>
      <w:r>
        <w:br/>
      </w:r>
      <w:r>
        <w:rPr>
          <w:rFonts w:ascii="Times New Roman"/>
          <w:b w:val="false"/>
          <w:i w:val="false"/>
          <w:color w:val="000000"/>
          <w:sz w:val="28"/>
        </w:rPr>
        <w:t>
      ул. Ледовского: 1, 2, 3, 4, 5, 6, 7, 8, 9, 10, 11, 12, 13, 14, 15, 16, 17, 18, 19, 20, 21, 22, 23, 24, 25, 26, 27, 28, 29, 30, 31, 32, 33, 34, 35, 36, 37, 39, 39А, 41, 43, 95;</w:t>
      </w:r>
      <w:r>
        <w:br/>
      </w:r>
      <w:r>
        <w:rPr>
          <w:rFonts w:ascii="Times New Roman"/>
          <w:b w:val="false"/>
          <w:i w:val="false"/>
          <w:color w:val="000000"/>
          <w:sz w:val="28"/>
        </w:rPr>
        <w:t>
      Лесозавод, Проезд № 1: 3, 4, 5, 6, 15, 19, 21, 23, 35, 41;</w:t>
      </w:r>
      <w:r>
        <w:br/>
      </w:r>
      <w:r>
        <w:rPr>
          <w:rFonts w:ascii="Times New Roman"/>
          <w:b w:val="false"/>
          <w:i w:val="false"/>
          <w:color w:val="000000"/>
          <w:sz w:val="28"/>
        </w:rPr>
        <w:t>
      Лесозавод, Проезд № 1А: 6, 7;</w:t>
      </w:r>
      <w:r>
        <w:br/>
      </w:r>
      <w:r>
        <w:rPr>
          <w:rFonts w:ascii="Times New Roman"/>
          <w:b w:val="false"/>
          <w:i w:val="false"/>
          <w:color w:val="000000"/>
          <w:sz w:val="28"/>
        </w:rPr>
        <w:t>
      Лесозавод, Проезд № 2: 3, 5, 11, 13, 14, 15, 18, 19, 20, 21, 26, 28, 29, 30, 32, 33, 34, 38;</w:t>
      </w:r>
      <w:r>
        <w:br/>
      </w:r>
      <w:r>
        <w:rPr>
          <w:rFonts w:ascii="Times New Roman"/>
          <w:b w:val="false"/>
          <w:i w:val="false"/>
          <w:color w:val="000000"/>
          <w:sz w:val="28"/>
        </w:rPr>
        <w:t>
      Лесозавод, Проезд № 3: 1, 2, 2Б, 4, 5, 6, 7, 7А, 7/1, 8, 9, 10А, 12, 13, 14, 15, 18;</w:t>
      </w:r>
      <w:r>
        <w:br/>
      </w:r>
      <w:r>
        <w:rPr>
          <w:rFonts w:ascii="Times New Roman"/>
          <w:b w:val="false"/>
          <w:i w:val="false"/>
          <w:color w:val="000000"/>
          <w:sz w:val="28"/>
        </w:rPr>
        <w:t>
      Лесозавод, Проезд № 3: 1А, 1, 2, 3, 4, 4И, 5, 6, 7, 8, 9, 10, 11, 12, 13, 14, 15, 16, 17, 18, 19, 20;</w:t>
      </w:r>
      <w:r>
        <w:br/>
      </w:r>
      <w:r>
        <w:rPr>
          <w:rFonts w:ascii="Times New Roman"/>
          <w:b w:val="false"/>
          <w:i w:val="false"/>
          <w:color w:val="000000"/>
          <w:sz w:val="28"/>
        </w:rPr>
        <w:t>
      Лесозавод, Проезд № 3А: 8;</w:t>
      </w:r>
      <w:r>
        <w:br/>
      </w:r>
      <w:r>
        <w:rPr>
          <w:rFonts w:ascii="Times New Roman"/>
          <w:b w:val="false"/>
          <w:i w:val="false"/>
          <w:color w:val="000000"/>
          <w:sz w:val="28"/>
        </w:rPr>
        <w:t>
      Лесозавод, Проезд № 4: 1А, 1, 1/1, 2, 3, 4, 5, 6, 7, 8, 9, 10, 11, 12, 13, 14, 15;</w:t>
      </w:r>
      <w:r>
        <w:br/>
      </w:r>
      <w:r>
        <w:rPr>
          <w:rFonts w:ascii="Times New Roman"/>
          <w:b w:val="false"/>
          <w:i w:val="false"/>
          <w:color w:val="000000"/>
          <w:sz w:val="28"/>
        </w:rPr>
        <w:t>
      Лесозавод, Проезд № 5: 5, 6, 8, 11, 12, 14, 16, 18, 22/1, 26/1, 34, 36, 40, 42, 44, 46, 50, 52А, 54, 56, 64, 66, 70, 72, 78;</w:t>
      </w:r>
      <w:r>
        <w:br/>
      </w:r>
      <w:r>
        <w:rPr>
          <w:rFonts w:ascii="Times New Roman"/>
          <w:b w:val="false"/>
          <w:i w:val="false"/>
          <w:color w:val="000000"/>
          <w:sz w:val="28"/>
        </w:rPr>
        <w:t>
      Лесозавод, Проезд № 6: 3, 4, 14, 16, 19, 21, 23, 25, 27, 28, 29, 30, 31, 33, 38, 39, 40А, 41, 43;</w:t>
      </w:r>
      <w:r>
        <w:br/>
      </w:r>
      <w:r>
        <w:rPr>
          <w:rFonts w:ascii="Times New Roman"/>
          <w:b w:val="false"/>
          <w:i w:val="false"/>
          <w:color w:val="000000"/>
          <w:sz w:val="28"/>
        </w:rPr>
        <w:t>
      Лесозавод, ул. Солнечная: 1, 1А, 2, 2А, 2Б, 3, 4, 5, 6, 7, 8, 9, 10, 11, 12, 13, 14;</w:t>
      </w:r>
      <w:r>
        <w:br/>
      </w:r>
      <w:r>
        <w:rPr>
          <w:rFonts w:ascii="Times New Roman"/>
          <w:b w:val="false"/>
          <w:i w:val="false"/>
          <w:color w:val="000000"/>
          <w:sz w:val="28"/>
        </w:rPr>
        <w:t>
      Лесозавод, ул. Химиков: 1, 2, 3, 4, 5, 6, 7, 8, 8/2, 9, 10, 11, 12, 13, 14, 15;</w:t>
      </w:r>
      <w:r>
        <w:br/>
      </w:r>
      <w:r>
        <w:rPr>
          <w:rFonts w:ascii="Times New Roman"/>
          <w:b w:val="false"/>
          <w:i w:val="false"/>
          <w:color w:val="000000"/>
          <w:sz w:val="28"/>
        </w:rPr>
        <w:t>
      ул. Лунная: 1, 1А, 2/1, 2, 3, 4, 5, 6, 7, 8, 9, 10, 11, 11/1, 12, 13, 14, 15, 16, 17, 18, 19, 20;</w:t>
      </w:r>
      <w:r>
        <w:br/>
      </w:r>
      <w:r>
        <w:rPr>
          <w:rFonts w:ascii="Times New Roman"/>
          <w:b w:val="false"/>
          <w:i w:val="false"/>
          <w:color w:val="000000"/>
          <w:sz w:val="28"/>
        </w:rPr>
        <w:t>
      ул. Майская: 1, 1Б, 2, 3, 4, 5, 6, 7, 8, 9, 10, 11, 12;</w:t>
      </w:r>
      <w:r>
        <w:br/>
      </w:r>
      <w:r>
        <w:rPr>
          <w:rFonts w:ascii="Times New Roman"/>
          <w:b w:val="false"/>
          <w:i w:val="false"/>
          <w:color w:val="000000"/>
          <w:sz w:val="28"/>
        </w:rPr>
        <w:t>
      ул. Пожарная: 1, 2, 3, 4, 5, 6, 7, 8, 9, 10, 11, 12, 13;</w:t>
      </w:r>
      <w:r>
        <w:br/>
      </w:r>
      <w:r>
        <w:rPr>
          <w:rFonts w:ascii="Times New Roman"/>
          <w:b w:val="false"/>
          <w:i w:val="false"/>
          <w:color w:val="000000"/>
          <w:sz w:val="28"/>
        </w:rPr>
        <w:t>
      Радиозавод, Проезд № 1А: 6;</w:t>
      </w:r>
      <w:r>
        <w:br/>
      </w:r>
      <w:r>
        <w:rPr>
          <w:rFonts w:ascii="Times New Roman"/>
          <w:b w:val="false"/>
          <w:i w:val="false"/>
          <w:color w:val="000000"/>
          <w:sz w:val="28"/>
        </w:rPr>
        <w:t>
      Радиозавод, Проезд № 2А: 1, 2, 3, 6, 7, 9/1, 9;</w:t>
      </w:r>
      <w:r>
        <w:br/>
      </w:r>
      <w:r>
        <w:rPr>
          <w:rFonts w:ascii="Times New Roman"/>
          <w:b w:val="false"/>
          <w:i w:val="false"/>
          <w:color w:val="000000"/>
          <w:sz w:val="28"/>
        </w:rPr>
        <w:t>
      Радиозавод, Проезд № 3А: 1, 2, 4/1, 5, 8, 10;</w:t>
      </w:r>
      <w:r>
        <w:br/>
      </w:r>
      <w:r>
        <w:rPr>
          <w:rFonts w:ascii="Times New Roman"/>
          <w:b w:val="false"/>
          <w:i w:val="false"/>
          <w:color w:val="000000"/>
          <w:sz w:val="28"/>
        </w:rPr>
        <w:t>
      ул. Хромзавод: 1, 2, 3, 4, 5, 6, 7, 8, 8А, 9, 10, 11, 12, 12/1, 12А, 13, 14, 15;</w:t>
      </w:r>
      <w:r>
        <w:br/>
      </w:r>
      <w:r>
        <w:rPr>
          <w:rFonts w:ascii="Times New Roman"/>
          <w:b w:val="false"/>
          <w:i w:val="false"/>
          <w:color w:val="000000"/>
          <w:sz w:val="28"/>
        </w:rPr>
        <w:t>
      Хромзавод, Проезд № 1: 1Б, 1, 3/1, 3, 5/1, 5, 6, 7, 11, 11А, 14, 15, 19, 23, 25, 27, 29, 33, 35, 37, 41, 43, 45, 100;</w:t>
      </w:r>
      <w:r>
        <w:br/>
      </w:r>
      <w:r>
        <w:rPr>
          <w:rFonts w:ascii="Times New Roman"/>
          <w:b w:val="false"/>
          <w:i w:val="false"/>
          <w:color w:val="000000"/>
          <w:sz w:val="28"/>
        </w:rPr>
        <w:t>
      Хромзавод, Проезд № 2: 1А, 3, 5, 7, 9, 11, 13, 14, 15, 16, 17, 18, 19, 20, 21, 22, 24, 25, 26, 27, 28, 29, 30, 31, 33, 34, 38;</w:t>
      </w:r>
      <w:r>
        <w:br/>
      </w:r>
      <w:r>
        <w:rPr>
          <w:rFonts w:ascii="Times New Roman"/>
          <w:b w:val="false"/>
          <w:i w:val="false"/>
          <w:color w:val="000000"/>
          <w:sz w:val="28"/>
        </w:rPr>
        <w:t>
      Хромзавод, Проезд № 3: 2Б, 3, 4, 5, 6, 7, 8, 10, 12, 14, 16, 18;</w:t>
      </w:r>
      <w:r>
        <w:br/>
      </w:r>
      <w:r>
        <w:rPr>
          <w:rFonts w:ascii="Times New Roman"/>
          <w:b w:val="false"/>
          <w:i w:val="false"/>
          <w:color w:val="000000"/>
          <w:sz w:val="28"/>
        </w:rPr>
        <w:t>
      Хромзавод, Проезд № 4: 1, 2, 4, 5, 6, 7, 9, 11, 12, 14, 24;</w:t>
      </w:r>
      <w:r>
        <w:br/>
      </w:r>
      <w:r>
        <w:rPr>
          <w:rFonts w:ascii="Times New Roman"/>
          <w:b w:val="false"/>
          <w:i w:val="false"/>
          <w:color w:val="000000"/>
          <w:sz w:val="28"/>
        </w:rPr>
        <w:t>
      Хромзавод, Проезд № 5: 1, 3, 4, 5, 6, 7, 8, 9, 10, 11, 14, 16, 20, 22, 22/1, 28, 30А, 32, 32А, 34, 36, 38, 38А, 40, 42, 44, 46, 48, 50, 52А, 54, 56, 58, 62А, 62, 64, 66, 70, 72, 74, 76, 78;</w:t>
      </w:r>
      <w:r>
        <w:br/>
      </w:r>
      <w:r>
        <w:rPr>
          <w:rFonts w:ascii="Times New Roman"/>
          <w:b w:val="false"/>
          <w:i w:val="false"/>
          <w:color w:val="000000"/>
          <w:sz w:val="28"/>
        </w:rPr>
        <w:t>
      Хромзавод, Проезд № 6: 1, 3, 4, 5, 7, 9, 10, 12, 14, 16, 17, 18, 18А, 19, 21, 23, 25, 26, 27, 28, 29, 30, 31, 33, 34, 35, 36, 37, 38А, 38, 38Б, 39, 40А, 40, 41, 42, 43, 45, 47, 49, 50;</w:t>
      </w:r>
      <w:r>
        <w:br/>
      </w:r>
      <w:r>
        <w:rPr>
          <w:rFonts w:ascii="Times New Roman"/>
          <w:b w:val="false"/>
          <w:i w:val="false"/>
          <w:color w:val="000000"/>
          <w:sz w:val="28"/>
        </w:rPr>
        <w:t>
      Хромзавод, Проезд № 7: 15;</w:t>
      </w:r>
      <w:r>
        <w:br/>
      </w:r>
      <w:r>
        <w:rPr>
          <w:rFonts w:ascii="Times New Roman"/>
          <w:b w:val="false"/>
          <w:i w:val="false"/>
          <w:color w:val="000000"/>
          <w:sz w:val="28"/>
        </w:rPr>
        <w:t>
      Хромзавод, Проезд "Б": 5, 15, 34;</w:t>
      </w:r>
      <w:r>
        <w:br/>
      </w:r>
      <w:r>
        <w:rPr>
          <w:rFonts w:ascii="Times New Roman"/>
          <w:b w:val="false"/>
          <w:i w:val="false"/>
          <w:color w:val="000000"/>
          <w:sz w:val="28"/>
        </w:rPr>
        <w:t>
      Хромзавод, Проезд "В": 43/1;</w:t>
      </w:r>
      <w:r>
        <w:br/>
      </w:r>
      <w:r>
        <w:rPr>
          <w:rFonts w:ascii="Times New Roman"/>
          <w:b w:val="false"/>
          <w:i w:val="false"/>
          <w:color w:val="000000"/>
          <w:sz w:val="28"/>
        </w:rPr>
        <w:t>
      Хромзавод, Центральный проезд: 8А, 10, 12А, 12/1;</w:t>
      </w:r>
      <w:r>
        <w:br/>
      </w:r>
      <w:r>
        <w:rPr>
          <w:rFonts w:ascii="Times New Roman"/>
          <w:b w:val="false"/>
          <w:i w:val="false"/>
          <w:color w:val="000000"/>
          <w:sz w:val="28"/>
        </w:rPr>
        <w:t>
      ул. Хромзаводская: 2, 6;</w:t>
      </w:r>
      <w:r>
        <w:br/>
      </w:r>
      <w:r>
        <w:rPr>
          <w:rFonts w:ascii="Times New Roman"/>
          <w:b w:val="false"/>
          <w:i w:val="false"/>
          <w:color w:val="000000"/>
          <w:sz w:val="28"/>
        </w:rPr>
        <w:t>
      Центральный проезд: 4, 6, 8, 10, 12Б.</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Избирательный участок № 3</w:t>
      </w:r>
      <w:r>
        <w:br/>
      </w:r>
      <w:r>
        <w:rPr>
          <w:rFonts w:ascii="Times New Roman"/>
          <w:b/>
          <w:i w:val="false"/>
          <w:color w:val="000000"/>
        </w:rPr>
        <w:t>село Мойылды, ул. Абая, 1, государственное учреждение (далее - ГУ)</w:t>
      </w:r>
      <w:r>
        <w:br/>
      </w:r>
      <w:r>
        <w:rPr>
          <w:rFonts w:ascii="Times New Roman"/>
          <w:b/>
          <w:i w:val="false"/>
          <w:color w:val="000000"/>
        </w:rPr>
        <w:t>"Основная общеобразовательная школа № 38 города Павлодара"</w:t>
      </w:r>
    </w:p>
    <w:bookmarkEnd w:id="2"/>
    <w:p>
      <w:pPr>
        <w:spacing w:after="0"/>
        <w:ind w:left="0"/>
        <w:jc w:val="left"/>
      </w:pPr>
      <w:r>
        <w:rPr>
          <w:rFonts w:ascii="Times New Roman"/>
          <w:b w:val="false"/>
          <w:i w:val="false"/>
          <w:color w:val="000000"/>
          <w:sz w:val="28"/>
        </w:rPr>
        <w:t>      В границах: дома жилого массива села Мойылды.</w:t>
      </w:r>
      <w:r>
        <w:br/>
      </w:r>
      <w:r>
        <w:rPr>
          <w:rFonts w:ascii="Times New Roman"/>
          <w:b w:val="false"/>
          <w:i w:val="false"/>
          <w:color w:val="000000"/>
          <w:sz w:val="28"/>
        </w:rPr>
        <w:t>
      Ул. Абая: 1, 2, 6, 8, 18;</w:t>
      </w:r>
      <w:r>
        <w:br/>
      </w:r>
      <w:r>
        <w:rPr>
          <w:rFonts w:ascii="Times New Roman"/>
          <w:b w:val="false"/>
          <w:i w:val="false"/>
          <w:color w:val="000000"/>
          <w:sz w:val="28"/>
        </w:rPr>
        <w:t>
      ул. Аль-Фараби: 77, 78, 93;</w:t>
      </w:r>
      <w:r>
        <w:br/>
      </w:r>
      <w:r>
        <w:rPr>
          <w:rFonts w:ascii="Times New Roman"/>
          <w:b w:val="false"/>
          <w:i w:val="false"/>
          <w:color w:val="000000"/>
          <w:sz w:val="28"/>
        </w:rPr>
        <w:t>
      ул. Алтынсарина: 229;</w:t>
      </w:r>
      <w:r>
        <w:br/>
      </w:r>
      <w:r>
        <w:rPr>
          <w:rFonts w:ascii="Times New Roman"/>
          <w:b w:val="false"/>
          <w:i w:val="false"/>
          <w:color w:val="000000"/>
          <w:sz w:val="28"/>
        </w:rPr>
        <w:t>
      ул. Бейбитшилик: 4, 6, 8, 10, 16, 23;</w:t>
      </w:r>
      <w:r>
        <w:br/>
      </w:r>
      <w:r>
        <w:rPr>
          <w:rFonts w:ascii="Times New Roman"/>
          <w:b w:val="false"/>
          <w:i w:val="false"/>
          <w:color w:val="000000"/>
          <w:sz w:val="28"/>
        </w:rPr>
        <w:t>
      ул. Казыбек би: 119;</w:t>
      </w:r>
      <w:r>
        <w:br/>
      </w:r>
      <w:r>
        <w:rPr>
          <w:rFonts w:ascii="Times New Roman"/>
          <w:b w:val="false"/>
          <w:i w:val="false"/>
          <w:color w:val="000000"/>
          <w:sz w:val="28"/>
        </w:rPr>
        <w:t>
      ул. Курортная: 1, 2, 3, 4, 5, 6, 7, 8, 9, 10, 10А, 11, 12, 13, 14, 15, 16, 17, 22;</w:t>
      </w:r>
      <w:r>
        <w:br/>
      </w:r>
      <w:r>
        <w:rPr>
          <w:rFonts w:ascii="Times New Roman"/>
          <w:b w:val="false"/>
          <w:i w:val="false"/>
          <w:color w:val="000000"/>
          <w:sz w:val="28"/>
        </w:rPr>
        <w:t>
      ул. Мектеп: 3, 5, 13, 47;</w:t>
      </w:r>
      <w:r>
        <w:br/>
      </w:r>
      <w:r>
        <w:rPr>
          <w:rFonts w:ascii="Times New Roman"/>
          <w:b w:val="false"/>
          <w:i w:val="false"/>
          <w:color w:val="000000"/>
          <w:sz w:val="28"/>
        </w:rPr>
        <w:t>
      ул. Парковая: 1, 2, 3, 4, 5, 6, 7;</w:t>
      </w:r>
      <w:r>
        <w:br/>
      </w:r>
      <w:r>
        <w:rPr>
          <w:rFonts w:ascii="Times New Roman"/>
          <w:b w:val="false"/>
          <w:i w:val="false"/>
          <w:color w:val="000000"/>
          <w:sz w:val="28"/>
        </w:rPr>
        <w:t>
      ул. Подхозная: 1, 2, 3, 4, 5, 6, 7, 8, 8А, 9, 10, 11, 12, 12А, 13, 14, 15, 16, 20, 22;</w:t>
      </w:r>
      <w:r>
        <w:br/>
      </w:r>
      <w:r>
        <w:rPr>
          <w:rFonts w:ascii="Times New Roman"/>
          <w:b w:val="false"/>
          <w:i w:val="false"/>
          <w:color w:val="000000"/>
          <w:sz w:val="28"/>
        </w:rPr>
        <w:t>
      ул. Степная: 3, 4, 5, 6, 8, 9, 10, 12, 14, 15, 16, 16/1, 18, 18/1, 20, 20/1, 22, 24;</w:t>
      </w:r>
      <w:r>
        <w:br/>
      </w:r>
      <w:r>
        <w:rPr>
          <w:rFonts w:ascii="Times New Roman"/>
          <w:b w:val="false"/>
          <w:i w:val="false"/>
          <w:color w:val="000000"/>
          <w:sz w:val="28"/>
        </w:rPr>
        <w:t>
      ул. Центральная: 1, 2, 3, 4, 5, 6, 8, 9, 10, 11, 12, 13, 15, 30;</w:t>
      </w:r>
      <w:r>
        <w:br/>
      </w:r>
      <w:r>
        <w:rPr>
          <w:rFonts w:ascii="Times New Roman"/>
          <w:b w:val="false"/>
          <w:i w:val="false"/>
          <w:color w:val="000000"/>
          <w:sz w:val="28"/>
        </w:rPr>
        <w:t>
      ул. ЧерҰмуховая: 3, 4, 5, 6, 7, 8, 9, 11, 12, 13, 14.</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Избирательный участок № 4</w:t>
      </w:r>
      <w:r>
        <w:br/>
      </w:r>
      <w:r>
        <w:rPr>
          <w:rFonts w:ascii="Times New Roman"/>
          <w:b/>
          <w:i w:val="false"/>
          <w:color w:val="000000"/>
        </w:rPr>
        <w:t>ул. Мира, 43, коммунальное государственное казенное предприятие</w:t>
      </w:r>
      <w:r>
        <w:br/>
      </w:r>
      <w:r>
        <w:rPr>
          <w:rFonts w:ascii="Times New Roman"/>
          <w:b/>
          <w:i w:val="false"/>
          <w:color w:val="000000"/>
        </w:rPr>
        <w:t>(далее – КГКП) "Павлодарский машиностроительный колледж"</w:t>
      </w:r>
    </w:p>
    <w:bookmarkEnd w:id="3"/>
    <w:p>
      <w:pPr>
        <w:spacing w:after="0"/>
        <w:ind w:left="0"/>
        <w:jc w:val="left"/>
      </w:pPr>
      <w:r>
        <w:rPr>
          <w:rFonts w:ascii="Times New Roman"/>
          <w:b w:val="false"/>
          <w:i w:val="false"/>
          <w:color w:val="000000"/>
          <w:sz w:val="28"/>
        </w:rPr>
        <w:t>      В границах: от полотна железной дороги по ул. Айманова на юг до ул. Мира, по ул. Мира на юго-восток до ул. Академика Бектурова, по ул. Академика Бектурова на юг до ул. Торайгырова, по ул. Торайгырова на восток до ул. 1 Мая, по ул. 1 Мая на север до ул. Мира, по ул. Мира на юго-восток до перекрестка Короленко-Мира, от перекрестка на север до полотна железной дороги (исключая жилые дома № 60/1, 60/2 по ул. Мира, административное здание Павлодарского государственного педагогического института, включая жилые дома переулка (далее – пер.) 1-й ЗелҰный, 2-й ЗелҰный, ул. Путейская).</w:t>
      </w:r>
      <w:r>
        <w:br/>
      </w:r>
      <w:r>
        <w:rPr>
          <w:rFonts w:ascii="Times New Roman"/>
          <w:b w:val="false"/>
          <w:i w:val="false"/>
          <w:color w:val="000000"/>
          <w:sz w:val="28"/>
        </w:rPr>
        <w:t>
      Ул. 1 Мая: 2;</w:t>
      </w:r>
      <w:r>
        <w:br/>
      </w:r>
      <w:r>
        <w:rPr>
          <w:rFonts w:ascii="Times New Roman"/>
          <w:b w:val="false"/>
          <w:i w:val="false"/>
          <w:color w:val="000000"/>
          <w:sz w:val="28"/>
        </w:rPr>
        <w:t>
      ул. Академика Бектурова: 1, 2/1, 2, 5, 7, 9, 11, 13, 15;</w:t>
      </w:r>
      <w:r>
        <w:br/>
      </w:r>
      <w:r>
        <w:rPr>
          <w:rFonts w:ascii="Times New Roman"/>
          <w:b w:val="false"/>
          <w:i w:val="false"/>
          <w:color w:val="000000"/>
          <w:sz w:val="28"/>
        </w:rPr>
        <w:t>
      ул. Мира: 2, 3/2, 18/3, 30, 32, 34, 40, 43, 44, 46, 48, 54/1, 54/2, 54, 56, 96/1;</w:t>
      </w:r>
      <w:r>
        <w:br/>
      </w:r>
      <w:r>
        <w:rPr>
          <w:rFonts w:ascii="Times New Roman"/>
          <w:b w:val="false"/>
          <w:i w:val="false"/>
          <w:color w:val="000000"/>
          <w:sz w:val="28"/>
        </w:rPr>
        <w:t>
      ул. Путейская: 2, 7, 40, 42, 44, 46, 48, 50, 52, 54, 56, 58;</w:t>
      </w:r>
      <w:r>
        <w:br/>
      </w:r>
      <w:r>
        <w:rPr>
          <w:rFonts w:ascii="Times New Roman"/>
          <w:b w:val="false"/>
          <w:i w:val="false"/>
          <w:color w:val="000000"/>
          <w:sz w:val="28"/>
        </w:rPr>
        <w:t>
      пер. Спортивный: 8, 9;</w:t>
      </w:r>
      <w:r>
        <w:br/>
      </w:r>
      <w:r>
        <w:rPr>
          <w:rFonts w:ascii="Times New Roman"/>
          <w:b w:val="false"/>
          <w:i w:val="false"/>
          <w:color w:val="000000"/>
          <w:sz w:val="28"/>
        </w:rPr>
        <w:t>
      пер. 1-й ЗелҰный: 1, 2, 3, 4, 5, 6, 7, 8, 9, 10, 11, 12, 13, 14, 15, 16, 17, 18, 19, 20, 21, 22, 23, 24, 25;</w:t>
      </w:r>
      <w:r>
        <w:br/>
      </w:r>
      <w:r>
        <w:rPr>
          <w:rFonts w:ascii="Times New Roman"/>
          <w:b w:val="false"/>
          <w:i w:val="false"/>
          <w:color w:val="000000"/>
          <w:sz w:val="28"/>
        </w:rPr>
        <w:t>
      пер. 2-й ЗелҰный: 1, 2, 3, 4, 5, 6, 7, 8, 9, 10, 11, 12, 13, 14, 15, 16, 17, 18, 19, 20, 21, 22, 23, 24, 25, 26, 27, 28, 29, 30, 121;</w:t>
      </w:r>
      <w:r>
        <w:br/>
      </w:r>
      <w:r>
        <w:rPr>
          <w:rFonts w:ascii="Times New Roman"/>
          <w:b w:val="false"/>
          <w:i w:val="false"/>
          <w:color w:val="000000"/>
          <w:sz w:val="28"/>
        </w:rPr>
        <w:t>
      ул. Сормова: 4/1, 5, 5/1, 5/2, 8;</w:t>
      </w:r>
      <w:r>
        <w:br/>
      </w:r>
      <w:r>
        <w:rPr>
          <w:rFonts w:ascii="Times New Roman"/>
          <w:b w:val="false"/>
          <w:i w:val="false"/>
          <w:color w:val="000000"/>
          <w:sz w:val="28"/>
        </w:rPr>
        <w:t>
      ул. Торайгырова: 52, 54.</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Избирательный участок № 5</w:t>
      </w:r>
      <w:r>
        <w:br/>
      </w:r>
      <w:r>
        <w:rPr>
          <w:rFonts w:ascii="Times New Roman"/>
          <w:b/>
          <w:i w:val="false"/>
          <w:color w:val="000000"/>
        </w:rPr>
        <w:t>ул. Айманова, 35, ГУ "Областная казахская гимназия-интернат для</w:t>
      </w:r>
      <w:r>
        <w:br/>
      </w:r>
      <w:r>
        <w:rPr>
          <w:rFonts w:ascii="Times New Roman"/>
          <w:b/>
          <w:i w:val="false"/>
          <w:color w:val="000000"/>
        </w:rPr>
        <w:t>одаренных детей имени (далее – им.) Ы. Алтынсарина"</w:t>
      </w:r>
    </w:p>
    <w:bookmarkEnd w:id="4"/>
    <w:p>
      <w:pPr>
        <w:spacing w:after="0"/>
        <w:ind w:left="0"/>
        <w:jc w:val="left"/>
      </w:pPr>
      <w:r>
        <w:rPr>
          <w:rFonts w:ascii="Times New Roman"/>
          <w:b w:val="false"/>
          <w:i w:val="false"/>
          <w:color w:val="000000"/>
          <w:sz w:val="28"/>
        </w:rPr>
        <w:t>      В границах: от берега реки Иртыш по северной границе города на восток до жилого дома № 36 по ул. Айманова (исключая его), от дома № 36 на юго-запад до жилого дома № 17 по ул. Айманова (включая ГУ "Областная казахская гимназия-интернат для одаренных детей им. Ы. Алтынсарина", жилые дома № 17, 18, 19, 20 по ул. Айманова), от жилого дома № 17 по ул. Айманова на северо-запад до берега реки Иртыш.</w:t>
      </w:r>
      <w:r>
        <w:br/>
      </w:r>
      <w:r>
        <w:rPr>
          <w:rFonts w:ascii="Times New Roman"/>
          <w:b w:val="false"/>
          <w:i w:val="false"/>
          <w:color w:val="000000"/>
          <w:sz w:val="28"/>
        </w:rPr>
        <w:t>
      Ул. Айманова: 17, 18, 19, 20, 21, 23, 24, 26, 28, 29, 29/2, 30, 31, 31/1, 31/2, 31/3, 32, 33, 33/1, 33/2, 33/3, 34, 35/1, 37/1, 37/2.</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Избирательный участок № 6</w:t>
      </w:r>
      <w:r>
        <w:br/>
      </w:r>
      <w:r>
        <w:rPr>
          <w:rFonts w:ascii="Times New Roman"/>
          <w:b/>
          <w:i w:val="false"/>
          <w:color w:val="000000"/>
        </w:rPr>
        <w:t>ул. Айманова, 37, ГУ "Средняя общеобразовательная школа</w:t>
      </w:r>
      <w:r>
        <w:br/>
      </w:r>
      <w:r>
        <w:rPr>
          <w:rFonts w:ascii="Times New Roman"/>
          <w:b/>
          <w:i w:val="false"/>
          <w:color w:val="000000"/>
        </w:rPr>
        <w:t>(далее - СОШ)№ 35 города Павлодара"</w:t>
      </w:r>
    </w:p>
    <w:bookmarkEnd w:id="5"/>
    <w:p>
      <w:pPr>
        <w:spacing w:after="0"/>
        <w:ind w:left="0"/>
        <w:jc w:val="left"/>
      </w:pPr>
      <w:r>
        <w:rPr>
          <w:rFonts w:ascii="Times New Roman"/>
          <w:b w:val="false"/>
          <w:i w:val="false"/>
          <w:color w:val="000000"/>
          <w:sz w:val="28"/>
        </w:rPr>
        <w:t>      В границах: от школа-лицея № 16 на юго-запад до ул. Айманова, по ул. Айманова на северо-запад до жилого дома № 17 по ул. Айманова (исключая его), от дома № 17 на северо-восток до жилого дома № 36 по ул. Айманова (включая его, исключая дома № 17, 18, 19, 20 по ул. Айманова), от дома жилого № 36 на юго-восток до школа-лицея № 16 (включая жилые дома № 38, 40, 47, 47/1 по ул. Айманова).</w:t>
      </w:r>
      <w:r>
        <w:br/>
      </w:r>
      <w:r>
        <w:rPr>
          <w:rFonts w:ascii="Times New Roman"/>
          <w:b w:val="false"/>
          <w:i w:val="false"/>
          <w:color w:val="000000"/>
          <w:sz w:val="28"/>
        </w:rPr>
        <w:t>
      Ул. Айманова: 6, 7, 8, 9, 9А, 10, 11, 12, 15, 16, 36, 38, 40, 47, 47/1.</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Избирательный участок № 7</w:t>
      </w:r>
      <w:r>
        <w:br/>
      </w:r>
      <w:r>
        <w:rPr>
          <w:rFonts w:ascii="Times New Roman"/>
          <w:b/>
          <w:i w:val="false"/>
          <w:color w:val="000000"/>
        </w:rPr>
        <w:t>ул. Айманова, 43, помещение сектора жилищно-коммунального хозяйства</w:t>
      </w:r>
      <w:r>
        <w:br/>
      </w:r>
      <w:r>
        <w:rPr>
          <w:rFonts w:ascii="Times New Roman"/>
          <w:b/>
          <w:i w:val="false"/>
          <w:color w:val="000000"/>
        </w:rPr>
        <w:t>№ 1 ГУ "Отдел жилищно-коммунального хозяйства, пассажирского</w:t>
      </w:r>
      <w:r>
        <w:br/>
      </w:r>
      <w:r>
        <w:rPr>
          <w:rFonts w:ascii="Times New Roman"/>
          <w:b/>
          <w:i w:val="false"/>
          <w:color w:val="000000"/>
        </w:rPr>
        <w:t>транспорта и автомобильных дорог города Павлодара"</w:t>
      </w:r>
    </w:p>
    <w:bookmarkEnd w:id="6"/>
    <w:p>
      <w:pPr>
        <w:spacing w:after="0"/>
        <w:ind w:left="0"/>
        <w:jc w:val="left"/>
      </w:pPr>
      <w:r>
        <w:rPr>
          <w:rFonts w:ascii="Times New Roman"/>
          <w:b w:val="false"/>
          <w:i w:val="false"/>
          <w:color w:val="000000"/>
          <w:sz w:val="28"/>
        </w:rPr>
        <w:t>      В границах: от дома № 41 по ул. Айманова (включая его) на северо-восток до автодороги Павлодар-Омск, от автодороги Павлодар-Омск на юг до жилого дома № 44 по ул. Айманова (включая жилые дома № 5, 5/1, 5/2, 7/1 по ул. Мира), от жилого дома № 44 на запад до дома № 47 по ул. Айманова (исключая его), от дома № 47 на север до дома № 41 по ул. Айманова.</w:t>
      </w:r>
      <w:r>
        <w:br/>
      </w:r>
      <w:r>
        <w:rPr>
          <w:rFonts w:ascii="Times New Roman"/>
          <w:b w:val="false"/>
          <w:i w:val="false"/>
          <w:color w:val="000000"/>
          <w:sz w:val="28"/>
        </w:rPr>
        <w:t>
      Ул. Айманова: 41, 42, 43, 44, 46, 48, 49;</w:t>
      </w:r>
      <w:r>
        <w:br/>
      </w:r>
      <w:r>
        <w:rPr>
          <w:rFonts w:ascii="Times New Roman"/>
          <w:b w:val="false"/>
          <w:i w:val="false"/>
          <w:color w:val="000000"/>
          <w:sz w:val="28"/>
        </w:rPr>
        <w:t>
      ул. Мира: 5, 5/1, 5/2, 7/1.</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Избирательный участок № 8</w:t>
      </w:r>
      <w:r>
        <w:br/>
      </w:r>
      <w:r>
        <w:rPr>
          <w:rFonts w:ascii="Times New Roman"/>
          <w:b/>
          <w:i w:val="false"/>
          <w:color w:val="000000"/>
        </w:rPr>
        <w:t>ул. Айманова, 51, ГУ "Школа-лицей № 16 города Павлодара"</w:t>
      </w:r>
    </w:p>
    <w:bookmarkEnd w:id="7"/>
    <w:p>
      <w:pPr>
        <w:spacing w:after="0"/>
        <w:ind w:left="0"/>
        <w:jc w:val="left"/>
      </w:pPr>
      <w:r>
        <w:rPr>
          <w:rFonts w:ascii="Times New Roman"/>
          <w:b w:val="false"/>
          <w:i w:val="false"/>
          <w:color w:val="000000"/>
          <w:sz w:val="28"/>
        </w:rPr>
        <w:t>      В границах: от школы-лицея № 16 на восток до ул. Айманова (включая жилые дома № 50, 52, 53 по ул. Айманова), по ул. Айманова на юг до перекрестка улиц Айманова-Торайгырова, от перекрестка улиц Айманова-Торайгырова на юго-запад до Благовещенского Собора (исключая его), от Собора на северо-запад до жилого дома № 7 по ул. Айманова (исключая его), от жилого дома № 7 по ул. Айманова на северо-восток до школы-лицея № 16.</w:t>
      </w:r>
      <w:r>
        <w:br/>
      </w:r>
      <w:r>
        <w:rPr>
          <w:rFonts w:ascii="Times New Roman"/>
          <w:b w:val="false"/>
          <w:i w:val="false"/>
          <w:color w:val="000000"/>
          <w:sz w:val="28"/>
        </w:rPr>
        <w:t>
      Ул. Айманова: 1, 2, 3, 4, 5, 45, 50, 52, 53;</w:t>
      </w:r>
      <w:r>
        <w:br/>
      </w:r>
      <w:r>
        <w:rPr>
          <w:rFonts w:ascii="Times New Roman"/>
          <w:b w:val="false"/>
          <w:i w:val="false"/>
          <w:color w:val="000000"/>
          <w:sz w:val="28"/>
        </w:rPr>
        <w:t>
      ул. Торайгырова: 6.</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Избирательный участок № 9</w:t>
      </w:r>
      <w:r>
        <w:br/>
      </w:r>
      <w:r>
        <w:rPr>
          <w:rFonts w:ascii="Times New Roman"/>
          <w:b/>
          <w:i w:val="false"/>
          <w:color w:val="000000"/>
        </w:rPr>
        <w:t>ул. Мира, 9/1, КГКП "Павлодарский колледж сервиса и питания"</w:t>
      </w:r>
    </w:p>
    <w:bookmarkEnd w:id="8"/>
    <w:p>
      <w:pPr>
        <w:spacing w:after="0"/>
        <w:ind w:left="0"/>
        <w:jc w:val="left"/>
      </w:pPr>
      <w:r>
        <w:rPr>
          <w:rFonts w:ascii="Times New Roman"/>
          <w:b w:val="false"/>
          <w:i w:val="false"/>
          <w:color w:val="000000"/>
          <w:sz w:val="28"/>
        </w:rPr>
        <w:t>      В границах: от жилого дома № 7 по ул. Мира на юго-восток до жилого дома № 21 по ул. Мира (включая его), от жилого дома № 21 на юго-запад до СОШ № 28 (включая дома № 17, 19, 21 по ул. Мира), от СОШ № 28 на запад до жилого дома № 8 по ул. Торайгырова (включая его, исключая дома № 14, 18, 18/1 по ул. Торайгырова), от жилого дома № 8 по ул. Торайгырова на северо-восток до жилого дома № 7 по ул. Мира (исключая жилые дома № 5, 5/1, 7/1 по ул. Мира).</w:t>
      </w:r>
      <w:r>
        <w:br/>
      </w:r>
      <w:r>
        <w:rPr>
          <w:rFonts w:ascii="Times New Roman"/>
          <w:b w:val="false"/>
          <w:i w:val="false"/>
          <w:color w:val="000000"/>
          <w:sz w:val="28"/>
        </w:rPr>
        <w:t>
      Ул. Мира: 7, 9/1, 9/2, 11, 13, 15, 17, 19, 21;</w:t>
      </w:r>
      <w:r>
        <w:br/>
      </w:r>
      <w:r>
        <w:rPr>
          <w:rFonts w:ascii="Times New Roman"/>
          <w:b w:val="false"/>
          <w:i w:val="false"/>
          <w:color w:val="000000"/>
          <w:sz w:val="28"/>
        </w:rPr>
        <w:t>
      ул. Торайгырова: 8, 10.</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Избирательный участок № 10</w:t>
      </w:r>
      <w:r>
        <w:br/>
      </w:r>
      <w:r>
        <w:rPr>
          <w:rFonts w:ascii="Times New Roman"/>
          <w:b/>
          <w:i w:val="false"/>
          <w:color w:val="000000"/>
        </w:rPr>
        <w:t>ул. Торайгырова, 24, ГУ "СОШ № 28 города Павлодара"</w:t>
      </w:r>
    </w:p>
    <w:bookmarkEnd w:id="9"/>
    <w:p>
      <w:pPr>
        <w:spacing w:after="0"/>
        <w:ind w:left="0"/>
        <w:jc w:val="left"/>
      </w:pPr>
      <w:r>
        <w:rPr>
          <w:rFonts w:ascii="Times New Roman"/>
          <w:b w:val="false"/>
          <w:i w:val="false"/>
          <w:color w:val="000000"/>
          <w:sz w:val="28"/>
        </w:rPr>
        <w:t>      В границах: от перекрестка Айманова-Торайгырова на северо-восток до СОШ № 28 (включая жилые дома № 14, 18, 18/1 по ул. Торайгырова), от СОШ № 28 на восток до дома № 44 по ул. Торайгырова (включая его), от дома № 44 на юг до ул. Торайгырова (включая дом № 44/1 по ул. Торайгырова), по ул. Торайгырова на северо-запад до перекрестка улиц Айманова- Торайгырова.</w:t>
      </w:r>
      <w:r>
        <w:br/>
      </w:r>
      <w:r>
        <w:rPr>
          <w:rFonts w:ascii="Times New Roman"/>
          <w:b w:val="false"/>
          <w:i w:val="false"/>
          <w:color w:val="000000"/>
          <w:sz w:val="28"/>
        </w:rPr>
        <w:t>
      Ул. Торайгырова: 14, 18, 18/1, 20, 26, 28, 30, 32, 34, 36, 42, 44/1, 44.</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Избирательный участок № 11</w:t>
      </w:r>
      <w:r>
        <w:br/>
      </w:r>
      <w:r>
        <w:rPr>
          <w:rFonts w:ascii="Times New Roman"/>
          <w:b/>
          <w:i w:val="false"/>
          <w:color w:val="000000"/>
        </w:rPr>
        <w:t>Площадь Конституции, 1, ГККП "Дворец культуры им. Естая"</w:t>
      </w:r>
    </w:p>
    <w:bookmarkEnd w:id="10"/>
    <w:p>
      <w:pPr>
        <w:spacing w:after="0"/>
        <w:ind w:left="0"/>
        <w:jc w:val="left"/>
      </w:pPr>
      <w:r>
        <w:rPr>
          <w:rFonts w:ascii="Times New Roman"/>
          <w:b w:val="false"/>
          <w:i w:val="false"/>
          <w:color w:val="000000"/>
          <w:sz w:val="28"/>
        </w:rPr>
        <w:t>      В границах: от Благовещенского Собора на северо-восток до перекрестка улиц Айманова-Торайгырова, по ул. Торайгырова на юго-восток до ул. Академика Сатпаева, по ул. Академика Сатпаева на юг до жилого дома № 32 по ул. Академика Сатпаева (включая его), от дома № 32 на запад вдоль школы-лицея № 8 до берега реки Иртыш, от берега реки Иртыш на северо-запад до Благовещенского Собора.</w:t>
      </w:r>
      <w:r>
        <w:br/>
      </w:r>
      <w:r>
        <w:rPr>
          <w:rFonts w:ascii="Times New Roman"/>
          <w:b w:val="false"/>
          <w:i w:val="false"/>
          <w:color w:val="000000"/>
          <w:sz w:val="28"/>
        </w:rPr>
        <w:t>
      Ул. Академика Сатпаева: 30, 32;</w:t>
      </w:r>
      <w:r>
        <w:br/>
      </w:r>
      <w:r>
        <w:rPr>
          <w:rFonts w:ascii="Times New Roman"/>
          <w:b w:val="false"/>
          <w:i w:val="false"/>
          <w:color w:val="000000"/>
          <w:sz w:val="28"/>
        </w:rPr>
        <w:t>
      ул. Береговая: 9А, 20, 23, 25, 26;</w:t>
      </w:r>
      <w:r>
        <w:br/>
      </w:r>
      <w:r>
        <w:rPr>
          <w:rFonts w:ascii="Times New Roman"/>
          <w:b w:val="false"/>
          <w:i w:val="false"/>
          <w:color w:val="000000"/>
          <w:sz w:val="28"/>
        </w:rPr>
        <w:t>
      ул. Ленина: 6, 7, 8/1, 8, 10, 10/1;</w:t>
      </w:r>
      <w:r>
        <w:br/>
      </w:r>
      <w:r>
        <w:rPr>
          <w:rFonts w:ascii="Times New Roman"/>
          <w:b w:val="false"/>
          <w:i w:val="false"/>
          <w:color w:val="000000"/>
          <w:sz w:val="28"/>
        </w:rPr>
        <w:t>
      ул. Набережная: 1, 3, 3/2, 4, 5;</w:t>
      </w:r>
      <w:r>
        <w:br/>
      </w:r>
      <w:r>
        <w:rPr>
          <w:rFonts w:ascii="Times New Roman"/>
          <w:b w:val="false"/>
          <w:i w:val="false"/>
          <w:color w:val="000000"/>
          <w:sz w:val="28"/>
        </w:rPr>
        <w:t>
      ул. Прибрежная: 16, 20;</w:t>
      </w:r>
      <w:r>
        <w:br/>
      </w:r>
      <w:r>
        <w:rPr>
          <w:rFonts w:ascii="Times New Roman"/>
          <w:b w:val="false"/>
          <w:i w:val="false"/>
          <w:color w:val="000000"/>
          <w:sz w:val="28"/>
        </w:rPr>
        <w:t>
      ул. Торайгырова: 1, 1/2, 1/3, 49, 53, 59.</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Избирательный участок № 12</w:t>
      </w:r>
      <w:r>
        <w:br/>
      </w:r>
      <w:r>
        <w:rPr>
          <w:rFonts w:ascii="Times New Roman"/>
          <w:b/>
          <w:i w:val="false"/>
          <w:color w:val="000000"/>
        </w:rPr>
        <w:t>ул. Ленина, 12, ГУ "Школа-лицей № 8 для одаренных</w:t>
      </w:r>
      <w:r>
        <w:br/>
      </w:r>
      <w:r>
        <w:rPr>
          <w:rFonts w:ascii="Times New Roman"/>
          <w:b/>
          <w:i w:val="false"/>
          <w:color w:val="000000"/>
        </w:rPr>
        <w:t>детей города Павлодара"</w:t>
      </w:r>
    </w:p>
    <w:bookmarkEnd w:id="11"/>
    <w:p>
      <w:pPr>
        <w:spacing w:after="0"/>
        <w:ind w:left="0"/>
        <w:jc w:val="left"/>
      </w:pPr>
      <w:r>
        <w:rPr>
          <w:rFonts w:ascii="Times New Roman"/>
          <w:b w:val="false"/>
          <w:i w:val="false"/>
          <w:color w:val="000000"/>
          <w:sz w:val="28"/>
        </w:rPr>
        <w:t>      В границах: от школы-лицея № 8 на восток до ул. Академика Сатпаева вдоль жилых домов № 7 по ул. Ленина, № 34 по ул. Академика Сатпаева, по ул. Академика Сатпаева на юг до ул. Лермонтова, по ул. Лермонтова на запад до берега реки Иртыш, от берега реки Иртыш на север до жилого дома № 5 по ул. Набережная (исключая его), от дома № 5 на северо- восток до школы-лицея № 8.</w:t>
      </w:r>
      <w:r>
        <w:br/>
      </w:r>
      <w:r>
        <w:rPr>
          <w:rFonts w:ascii="Times New Roman"/>
          <w:b w:val="false"/>
          <w:i w:val="false"/>
          <w:color w:val="000000"/>
          <w:sz w:val="28"/>
        </w:rPr>
        <w:t>
      Ул. Академика Сатпаева: 34, 36, 38, 40;</w:t>
      </w:r>
      <w:r>
        <w:br/>
      </w:r>
      <w:r>
        <w:rPr>
          <w:rFonts w:ascii="Times New Roman"/>
          <w:b w:val="false"/>
          <w:i w:val="false"/>
          <w:color w:val="000000"/>
          <w:sz w:val="28"/>
        </w:rPr>
        <w:t>
      ул. Ленина: 7/1, 7/2, 53;</w:t>
      </w:r>
      <w:r>
        <w:br/>
      </w:r>
      <w:r>
        <w:rPr>
          <w:rFonts w:ascii="Times New Roman"/>
          <w:b w:val="false"/>
          <w:i w:val="false"/>
          <w:color w:val="000000"/>
          <w:sz w:val="28"/>
        </w:rPr>
        <w:t>
      ул. Лермонтова: 4, 44;</w:t>
      </w:r>
      <w:r>
        <w:br/>
      </w:r>
      <w:r>
        <w:rPr>
          <w:rFonts w:ascii="Times New Roman"/>
          <w:b w:val="false"/>
          <w:i w:val="false"/>
          <w:color w:val="000000"/>
          <w:sz w:val="28"/>
        </w:rPr>
        <w:t>
      ул. Луговая: 1А, 1, 2А, 2, 4, 6, 6А, 6Б, 7, 8, 10Б, 10, 10А, 12, 12А, 12Б, 13, 14Б, 14, 18, 20;</w:t>
      </w:r>
      <w:r>
        <w:br/>
      </w:r>
      <w:r>
        <w:rPr>
          <w:rFonts w:ascii="Times New Roman"/>
          <w:b w:val="false"/>
          <w:i w:val="false"/>
          <w:color w:val="000000"/>
          <w:sz w:val="28"/>
        </w:rPr>
        <w:t>
      ул. Набережная: 7, 9, 11.</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Избирательный участок № 13</w:t>
      </w:r>
      <w:r>
        <w:br/>
      </w:r>
      <w:r>
        <w:rPr>
          <w:rFonts w:ascii="Times New Roman"/>
          <w:b/>
          <w:i w:val="false"/>
          <w:color w:val="000000"/>
        </w:rPr>
        <w:t>ул. Академика Бектурова, 14, ГУ "Специализированная</w:t>
      </w:r>
      <w:r>
        <w:br/>
      </w:r>
      <w:r>
        <w:rPr>
          <w:rFonts w:ascii="Times New Roman"/>
          <w:b/>
          <w:i w:val="false"/>
          <w:color w:val="000000"/>
        </w:rPr>
        <w:t>школа-интернат для одаренных в спорте детей"</w:t>
      </w:r>
    </w:p>
    <w:bookmarkEnd w:id="12"/>
    <w:p>
      <w:pPr>
        <w:spacing w:after="0"/>
        <w:ind w:left="0"/>
        <w:jc w:val="left"/>
      </w:pPr>
      <w:r>
        <w:rPr>
          <w:rFonts w:ascii="Times New Roman"/>
          <w:b w:val="false"/>
          <w:i w:val="false"/>
          <w:color w:val="000000"/>
          <w:sz w:val="28"/>
        </w:rPr>
        <w:t>      В границах: от перекрестка улиц Торайгырова-Академика Сатпаева на восток до ул. Генерала Дюсенова, по ул. Генерала Дюсенова на север до ул. Мира, по ул. Мира на юго-восток до ул. Академика Бектурова, по ул. Академика Бектурова на юг до ул. Урицкого, по ул. Урицкого на запад до ул. Генерала Дюсенова, от ул. Генерала Дюсенова на север до ул. Крупской (включая жилые дома № 16, 18 по ул. Генерала Дюсенова), от ул. Крупской на запад до ул. Академика Сатпаева, по ул. Академика Сатпаева на север до перекрестка улиц Академика Сатпаева -Торайгырова.</w:t>
      </w:r>
      <w:r>
        <w:br/>
      </w:r>
      <w:r>
        <w:rPr>
          <w:rFonts w:ascii="Times New Roman"/>
          <w:b w:val="false"/>
          <w:i w:val="false"/>
          <w:color w:val="000000"/>
          <w:sz w:val="28"/>
        </w:rPr>
        <w:t>
      Ул. Академика Бектурова: 16, 18;</w:t>
      </w:r>
      <w:r>
        <w:br/>
      </w:r>
      <w:r>
        <w:rPr>
          <w:rFonts w:ascii="Times New Roman"/>
          <w:b w:val="false"/>
          <w:i w:val="false"/>
          <w:color w:val="000000"/>
          <w:sz w:val="28"/>
        </w:rPr>
        <w:t>
      ул. Академика Сатпаева: 11, 15;</w:t>
      </w:r>
      <w:r>
        <w:br/>
      </w:r>
      <w:r>
        <w:rPr>
          <w:rFonts w:ascii="Times New Roman"/>
          <w:b w:val="false"/>
          <w:i w:val="false"/>
          <w:color w:val="000000"/>
          <w:sz w:val="28"/>
        </w:rPr>
        <w:t>
      ул. Генерала Дюсенова: 1, 5, 6, 8, 10, 12, 16, 18;</w:t>
      </w:r>
      <w:r>
        <w:br/>
      </w:r>
      <w:r>
        <w:rPr>
          <w:rFonts w:ascii="Times New Roman"/>
          <w:b w:val="false"/>
          <w:i w:val="false"/>
          <w:color w:val="000000"/>
          <w:sz w:val="28"/>
        </w:rPr>
        <w:t>
      ул. Крупской: 57;</w:t>
      </w:r>
      <w:r>
        <w:br/>
      </w:r>
      <w:r>
        <w:rPr>
          <w:rFonts w:ascii="Times New Roman"/>
          <w:b w:val="false"/>
          <w:i w:val="false"/>
          <w:color w:val="000000"/>
          <w:sz w:val="28"/>
        </w:rPr>
        <w:t>
      ул. Мира: 37;</w:t>
      </w:r>
      <w:r>
        <w:br/>
      </w:r>
      <w:r>
        <w:rPr>
          <w:rFonts w:ascii="Times New Roman"/>
          <w:b w:val="false"/>
          <w:i w:val="false"/>
          <w:color w:val="000000"/>
          <w:sz w:val="28"/>
        </w:rPr>
        <w:t>
      ул. Торайгырова: 48, 61, 63, 65.</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Избирательный участок № 14</w:t>
      </w:r>
      <w:r>
        <w:br/>
      </w:r>
      <w:r>
        <w:rPr>
          <w:rFonts w:ascii="Times New Roman"/>
          <w:b/>
          <w:i w:val="false"/>
          <w:color w:val="000000"/>
        </w:rPr>
        <w:t>ул. Генерала Дюсенова, 22/1, филиал акционерного общества</w:t>
      </w:r>
      <w:r>
        <w:br/>
      </w:r>
      <w:r>
        <w:rPr>
          <w:rFonts w:ascii="Times New Roman"/>
          <w:b/>
          <w:i w:val="false"/>
          <w:color w:val="000000"/>
        </w:rPr>
        <w:t>(далее - АО) "Национальный центр повышения квалификации "Өрлеу"</w:t>
      </w:r>
      <w:r>
        <w:br/>
      </w:r>
      <w:r>
        <w:rPr>
          <w:rFonts w:ascii="Times New Roman"/>
          <w:b/>
          <w:i w:val="false"/>
          <w:color w:val="000000"/>
        </w:rPr>
        <w:t>"Институт повышения квалификации педагогических работников</w:t>
      </w:r>
      <w:r>
        <w:br/>
      </w:r>
      <w:r>
        <w:rPr>
          <w:rFonts w:ascii="Times New Roman"/>
          <w:b/>
          <w:i w:val="false"/>
          <w:color w:val="000000"/>
        </w:rPr>
        <w:t>по Павлодарской области"</w:t>
      </w:r>
    </w:p>
    <w:bookmarkEnd w:id="13"/>
    <w:p>
      <w:pPr>
        <w:spacing w:after="0"/>
        <w:ind w:left="0"/>
        <w:jc w:val="left"/>
      </w:pPr>
      <w:r>
        <w:rPr>
          <w:rFonts w:ascii="Times New Roman"/>
          <w:b w:val="false"/>
          <w:i w:val="false"/>
          <w:color w:val="000000"/>
          <w:sz w:val="28"/>
        </w:rPr>
        <w:t>      В границах: от перекрестка улиц Академика Сатпаева-Лермонтова на восток по ул. Лермонтова до ул. Академика Бектурова, от ул. Академика Бектурова на север до ул. Урицкого (включая жилые дома № 60, 62 по ул. Лермонтова, № 31, 33, 41 по ул. Академика Бектурова), по ул. Урицкого на восток до ул. Генерала Дюсенова, по ул. Генерала Дюсенова на север до ул. Крупской, по ул. Крупской на запад до ул. Академика Сатпаева (исключая жилые дома № 16, 18 по ул. Генерала Дюсенова), от ул. Академика Сатпаева на юг до перекрестка улиц Академика Сатпаева -Лермонтова.</w:t>
      </w:r>
      <w:r>
        <w:br/>
      </w:r>
      <w:r>
        <w:rPr>
          <w:rFonts w:ascii="Times New Roman"/>
          <w:b w:val="false"/>
          <w:i w:val="false"/>
          <w:color w:val="000000"/>
          <w:sz w:val="28"/>
        </w:rPr>
        <w:t>
      Ул. Академика Бектурова: 22, 24, 31, 33, 41;</w:t>
      </w:r>
      <w:r>
        <w:br/>
      </w:r>
      <w:r>
        <w:rPr>
          <w:rFonts w:ascii="Times New Roman"/>
          <w:b w:val="false"/>
          <w:i w:val="false"/>
          <w:color w:val="000000"/>
          <w:sz w:val="28"/>
        </w:rPr>
        <w:t>
      ул. Академика Сатпаева: 17, 19, 21, 21/1, 25, 27, 29;</w:t>
      </w:r>
      <w:r>
        <w:br/>
      </w:r>
      <w:r>
        <w:rPr>
          <w:rFonts w:ascii="Times New Roman"/>
          <w:b w:val="false"/>
          <w:i w:val="false"/>
          <w:color w:val="000000"/>
          <w:sz w:val="28"/>
        </w:rPr>
        <w:t>
      ул. Генерала Дюсенова: 14, 18/1, 18/2, 18/3, 20, 22;</w:t>
      </w:r>
      <w:r>
        <w:br/>
      </w:r>
      <w:r>
        <w:rPr>
          <w:rFonts w:ascii="Times New Roman"/>
          <w:b w:val="false"/>
          <w:i w:val="false"/>
          <w:color w:val="000000"/>
          <w:sz w:val="28"/>
        </w:rPr>
        <w:t>
      ул. Лермонтова: 46, 48, 60, 62.</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Избирательный участок № 15</w:t>
      </w:r>
      <w:r>
        <w:br/>
      </w:r>
      <w:r>
        <w:rPr>
          <w:rFonts w:ascii="Times New Roman"/>
          <w:b/>
          <w:i w:val="false"/>
          <w:color w:val="000000"/>
        </w:rPr>
        <w:t>ул. Академика Сатпаева, 104, коммунальное государственное</w:t>
      </w:r>
      <w:r>
        <w:br/>
      </w:r>
      <w:r>
        <w:rPr>
          <w:rFonts w:ascii="Times New Roman"/>
          <w:b/>
          <w:i w:val="false"/>
          <w:color w:val="000000"/>
        </w:rPr>
        <w:t>учреждение (далее - КГУ) "Областная объединенная научная</w:t>
      </w:r>
      <w:r>
        <w:br/>
      </w:r>
      <w:r>
        <w:rPr>
          <w:rFonts w:ascii="Times New Roman"/>
          <w:b/>
          <w:i w:val="false"/>
          <w:color w:val="000000"/>
        </w:rPr>
        <w:t>библиотека им. С. Торайгырова"</w:t>
      </w:r>
    </w:p>
    <w:bookmarkEnd w:id="14"/>
    <w:p>
      <w:pPr>
        <w:spacing w:after="0"/>
        <w:ind w:left="0"/>
        <w:jc w:val="left"/>
      </w:pPr>
      <w:r>
        <w:rPr>
          <w:rFonts w:ascii="Times New Roman"/>
          <w:b w:val="false"/>
          <w:i w:val="false"/>
          <w:color w:val="000000"/>
          <w:sz w:val="28"/>
        </w:rPr>
        <w:t>      В границах: от берега реки Иртыш на восток по ул. Лермонтова до ул. Академика Бектурова, по ул. Академика Бектурова на юг до ул. Каирбаева, по ул. Каирбаева на запад до берега реки Иртыш, вдоль берега реки Иртыш на северо-запад до ул. Лермонтова.</w:t>
      </w:r>
      <w:r>
        <w:br/>
      </w:r>
      <w:r>
        <w:rPr>
          <w:rFonts w:ascii="Times New Roman"/>
          <w:b w:val="false"/>
          <w:i w:val="false"/>
          <w:color w:val="000000"/>
          <w:sz w:val="28"/>
        </w:rPr>
        <w:t>
      Ул. Академика Бектурова: 50, 50/1, 52/1, 52, 56/1, 56, 58, 58/1;</w:t>
      </w:r>
      <w:r>
        <w:br/>
      </w:r>
      <w:r>
        <w:rPr>
          <w:rFonts w:ascii="Times New Roman"/>
          <w:b w:val="false"/>
          <w:i w:val="false"/>
          <w:color w:val="000000"/>
          <w:sz w:val="28"/>
        </w:rPr>
        <w:t>
      ул. Академика Сатпаева: 33, 35, 37, 43, 47, 104;</w:t>
      </w:r>
      <w:r>
        <w:br/>
      </w:r>
      <w:r>
        <w:rPr>
          <w:rFonts w:ascii="Times New Roman"/>
          <w:b w:val="false"/>
          <w:i w:val="false"/>
          <w:color w:val="000000"/>
          <w:sz w:val="28"/>
        </w:rPr>
        <w:t>
      ул. Каирбаева: 36;</w:t>
      </w:r>
      <w:r>
        <w:br/>
      </w:r>
      <w:r>
        <w:rPr>
          <w:rFonts w:ascii="Times New Roman"/>
          <w:b w:val="false"/>
          <w:i w:val="false"/>
          <w:color w:val="000000"/>
          <w:sz w:val="28"/>
        </w:rPr>
        <w:t>
      ул. Лермонтова: 45, 45/1, 47, 49/2, 49/1, 49А, 49, 51, 53;</w:t>
      </w:r>
      <w:r>
        <w:br/>
      </w:r>
      <w:r>
        <w:rPr>
          <w:rFonts w:ascii="Times New Roman"/>
          <w:b w:val="false"/>
          <w:i w:val="false"/>
          <w:color w:val="000000"/>
          <w:sz w:val="28"/>
        </w:rPr>
        <w:t>
      площадь Победы: 1.</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Избирательный участок № 16</w:t>
      </w:r>
      <w:r>
        <w:br/>
      </w:r>
      <w:r>
        <w:rPr>
          <w:rFonts w:ascii="Times New Roman"/>
          <w:b/>
          <w:i w:val="false"/>
          <w:color w:val="000000"/>
        </w:rPr>
        <w:t>ул. Торайгырова, 67, ГУ "Комплекс "Музыкальный колледж – музыкальная</w:t>
      </w:r>
      <w:r>
        <w:br/>
      </w:r>
      <w:r>
        <w:rPr>
          <w:rFonts w:ascii="Times New Roman"/>
          <w:b/>
          <w:i w:val="false"/>
          <w:color w:val="000000"/>
        </w:rPr>
        <w:t>школа-интернат для одаренных детей"</w:t>
      </w:r>
    </w:p>
    <w:bookmarkEnd w:id="15"/>
    <w:p>
      <w:pPr>
        <w:spacing w:after="0"/>
        <w:ind w:left="0"/>
        <w:jc w:val="left"/>
      </w:pPr>
      <w:r>
        <w:rPr>
          <w:rFonts w:ascii="Times New Roman"/>
          <w:b w:val="false"/>
          <w:i w:val="false"/>
          <w:color w:val="000000"/>
          <w:sz w:val="28"/>
        </w:rPr>
        <w:t>      В границах: от ул. Академика Бектурова по ул. Торайгырова на восток до ул. 1 Мая, по ул. 1 Мая на юг до ул. Урицкого, по ул. Урицкого на запад до ул. Академика Бектурова (включая жилые дома № 14, 16 по ул. 1 Мая, № 1 по ул. Володарского), по ул. Академика Бектурова на север до ул. Торайгырова.</w:t>
      </w:r>
      <w:r>
        <w:br/>
      </w:r>
      <w:r>
        <w:rPr>
          <w:rFonts w:ascii="Times New Roman"/>
          <w:b w:val="false"/>
          <w:i w:val="false"/>
          <w:color w:val="000000"/>
          <w:sz w:val="28"/>
        </w:rPr>
        <w:t xml:space="preserve">
      Ул. 1 Мая: 4, 6, 8, 10, 14, 16; </w:t>
      </w:r>
      <w:r>
        <w:br/>
      </w:r>
      <w:r>
        <w:rPr>
          <w:rFonts w:ascii="Times New Roman"/>
          <w:b w:val="false"/>
          <w:i w:val="false"/>
          <w:color w:val="000000"/>
          <w:sz w:val="28"/>
        </w:rPr>
        <w:t>
      ул. Академика Бектурова: 17, 19, 21, 25, 27/1, 27, 29;</w:t>
      </w:r>
      <w:r>
        <w:br/>
      </w:r>
      <w:r>
        <w:rPr>
          <w:rFonts w:ascii="Times New Roman"/>
          <w:b w:val="false"/>
          <w:i w:val="false"/>
          <w:color w:val="000000"/>
          <w:sz w:val="28"/>
        </w:rPr>
        <w:t>
      ул. Володарского: 1;</w:t>
      </w:r>
      <w:r>
        <w:br/>
      </w:r>
      <w:r>
        <w:rPr>
          <w:rFonts w:ascii="Times New Roman"/>
          <w:b w:val="false"/>
          <w:i w:val="false"/>
          <w:color w:val="000000"/>
          <w:sz w:val="28"/>
        </w:rPr>
        <w:t>
      ул. Крупской: 61, 63, 76, 78;</w:t>
      </w:r>
      <w:r>
        <w:br/>
      </w:r>
      <w:r>
        <w:rPr>
          <w:rFonts w:ascii="Times New Roman"/>
          <w:b w:val="false"/>
          <w:i w:val="false"/>
          <w:color w:val="000000"/>
          <w:sz w:val="28"/>
        </w:rPr>
        <w:t>
      ул. Торайгырова: 67, 73, 75/1, 77;</w:t>
      </w:r>
      <w:r>
        <w:br/>
      </w:r>
      <w:r>
        <w:rPr>
          <w:rFonts w:ascii="Times New Roman"/>
          <w:b w:val="false"/>
          <w:i w:val="false"/>
          <w:color w:val="000000"/>
          <w:sz w:val="28"/>
        </w:rPr>
        <w:t>
      ул. Урицкого: 74.</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Избирательный участок № 17</w:t>
      </w:r>
      <w:r>
        <w:br/>
      </w:r>
      <w:r>
        <w:rPr>
          <w:rFonts w:ascii="Times New Roman"/>
          <w:b/>
          <w:i w:val="false"/>
          <w:color w:val="000000"/>
        </w:rPr>
        <w:t>Площадь Победы, 3/1, ГУ "Средняя общеобразовательная профильная</w:t>
      </w:r>
      <w:r>
        <w:br/>
      </w:r>
      <w:r>
        <w:rPr>
          <w:rFonts w:ascii="Times New Roman"/>
          <w:b/>
          <w:i w:val="false"/>
          <w:color w:val="000000"/>
        </w:rPr>
        <w:t>школа (далее - СОПШ) № 11 модульного типа города Павлодара"</w:t>
      </w:r>
    </w:p>
    <w:bookmarkEnd w:id="16"/>
    <w:p>
      <w:pPr>
        <w:spacing w:after="0"/>
        <w:ind w:left="0"/>
        <w:jc w:val="left"/>
      </w:pPr>
      <w:r>
        <w:rPr>
          <w:rFonts w:ascii="Times New Roman"/>
          <w:b w:val="false"/>
          <w:i w:val="false"/>
          <w:color w:val="000000"/>
          <w:sz w:val="28"/>
        </w:rPr>
        <w:t>      В границах: от ул. Академика Бектурова на восток по ул. Лермонтова до ул. 1 Мая, по ул. 1 Мая на юг до ул. Каирбаева, по ул. Каирбаева на запад до ул. Академика Бектурова, по ул. Академика Бектурова на север до ул. Лермонтова.</w:t>
      </w:r>
      <w:r>
        <w:br/>
      </w:r>
      <w:r>
        <w:rPr>
          <w:rFonts w:ascii="Times New Roman"/>
          <w:b w:val="false"/>
          <w:i w:val="false"/>
          <w:color w:val="000000"/>
          <w:sz w:val="28"/>
        </w:rPr>
        <w:t>
      Ул. 1 Мая: 20, 20/1, 20/2, 22, 24, 26;</w:t>
      </w:r>
      <w:r>
        <w:br/>
      </w:r>
      <w:r>
        <w:rPr>
          <w:rFonts w:ascii="Times New Roman"/>
          <w:b w:val="false"/>
          <w:i w:val="false"/>
          <w:color w:val="000000"/>
          <w:sz w:val="28"/>
        </w:rPr>
        <w:t>
      ул. Академика Бектурова: 71, 75, 77;</w:t>
      </w:r>
      <w:r>
        <w:br/>
      </w:r>
      <w:r>
        <w:rPr>
          <w:rFonts w:ascii="Times New Roman"/>
          <w:b w:val="false"/>
          <w:i w:val="false"/>
          <w:color w:val="000000"/>
          <w:sz w:val="28"/>
        </w:rPr>
        <w:t>
      ул. Володарского: 5, 7;</w:t>
      </w:r>
      <w:r>
        <w:br/>
      </w:r>
      <w:r>
        <w:rPr>
          <w:rFonts w:ascii="Times New Roman"/>
          <w:b w:val="false"/>
          <w:i w:val="false"/>
          <w:color w:val="000000"/>
          <w:sz w:val="28"/>
        </w:rPr>
        <w:t>
      ул. Каирбаева: 72, 74;</w:t>
      </w:r>
      <w:r>
        <w:br/>
      </w:r>
      <w:r>
        <w:rPr>
          <w:rFonts w:ascii="Times New Roman"/>
          <w:b w:val="false"/>
          <w:i w:val="false"/>
          <w:color w:val="000000"/>
          <w:sz w:val="28"/>
        </w:rPr>
        <w:t>
      ул. Лермонтова: 55, 59.</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Избирательный участок № 18</w:t>
      </w:r>
      <w:r>
        <w:br/>
      </w:r>
      <w:r>
        <w:rPr>
          <w:rFonts w:ascii="Times New Roman"/>
          <w:b/>
          <w:i w:val="false"/>
          <w:color w:val="000000"/>
        </w:rPr>
        <w:t>ул. Мира, 60, Республиканское государственное предприятие на праве</w:t>
      </w:r>
      <w:r>
        <w:br/>
      </w:r>
      <w:r>
        <w:rPr>
          <w:rFonts w:ascii="Times New Roman"/>
          <w:b/>
          <w:i w:val="false"/>
          <w:color w:val="000000"/>
        </w:rPr>
        <w:t>хозяйственного ведения (далее - РГП на ПХВ) "Павлодарский</w:t>
      </w:r>
      <w:r>
        <w:br/>
      </w:r>
      <w:r>
        <w:rPr>
          <w:rFonts w:ascii="Times New Roman"/>
          <w:b/>
          <w:i w:val="false"/>
          <w:color w:val="000000"/>
        </w:rPr>
        <w:t>государственный педагогический институт"</w:t>
      </w:r>
    </w:p>
    <w:bookmarkEnd w:id="17"/>
    <w:p>
      <w:pPr>
        <w:spacing w:after="0"/>
        <w:ind w:left="0"/>
        <w:jc w:val="left"/>
      </w:pPr>
      <w:r>
        <w:rPr>
          <w:rFonts w:ascii="Times New Roman"/>
          <w:b w:val="false"/>
          <w:i w:val="false"/>
          <w:color w:val="000000"/>
          <w:sz w:val="28"/>
        </w:rPr>
        <w:t>      В границах: от перекрестка улиц 1 Мая-Мира на юго-восток до ул. Короленко (включая жилые дома № 60/1, 60/2 по ул. Мира), по ул. Короленко на юг до ул. Крупской (включая жилые дома № 1, 3, 3/1, 5 по ул. Короленко, № 85, 87 по ул. Торайгырова), по ул. Крупской на запад до ул. 1 Мая (включая жилые дома № 67, 69 по ул. Крупской, № 11, 13 по ул. 1 Мая), по ул. 1 Мая на север до перекрестка улиц 1 Мая - Мира.</w:t>
      </w:r>
      <w:r>
        <w:br/>
      </w:r>
      <w:r>
        <w:rPr>
          <w:rFonts w:ascii="Times New Roman"/>
          <w:b w:val="false"/>
          <w:i w:val="false"/>
          <w:color w:val="000000"/>
          <w:sz w:val="28"/>
        </w:rPr>
        <w:t xml:space="preserve">
      Ул. 1 Мая: 1, 5, 9, 11, 13; </w:t>
      </w:r>
      <w:r>
        <w:br/>
      </w:r>
      <w:r>
        <w:rPr>
          <w:rFonts w:ascii="Times New Roman"/>
          <w:b w:val="false"/>
          <w:i w:val="false"/>
          <w:color w:val="000000"/>
          <w:sz w:val="28"/>
        </w:rPr>
        <w:t>
      ул. Короленко: 1, 3/1, 3, 5;</w:t>
      </w:r>
      <w:r>
        <w:br/>
      </w:r>
      <w:r>
        <w:rPr>
          <w:rFonts w:ascii="Times New Roman"/>
          <w:b w:val="false"/>
          <w:i w:val="false"/>
          <w:color w:val="000000"/>
          <w:sz w:val="28"/>
        </w:rPr>
        <w:t>
      ул. Крупской: 67, 69, 80, 80/1, 82, 82/1, 84;</w:t>
      </w:r>
      <w:r>
        <w:br/>
      </w:r>
      <w:r>
        <w:rPr>
          <w:rFonts w:ascii="Times New Roman"/>
          <w:b w:val="false"/>
          <w:i w:val="false"/>
          <w:color w:val="000000"/>
          <w:sz w:val="28"/>
        </w:rPr>
        <w:t>
      ул. Мира: 52/2, 60/1, 60/2;</w:t>
      </w:r>
      <w:r>
        <w:br/>
      </w:r>
      <w:r>
        <w:rPr>
          <w:rFonts w:ascii="Times New Roman"/>
          <w:b w:val="false"/>
          <w:i w:val="false"/>
          <w:color w:val="000000"/>
          <w:sz w:val="28"/>
        </w:rPr>
        <w:t>
      ул. Торайгырова: 56, 68, 70, 79, 81, 83, 85, 87.</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Избирательный участок № 19</w:t>
      </w:r>
      <w:r>
        <w:br/>
      </w:r>
      <w:r>
        <w:rPr>
          <w:rFonts w:ascii="Times New Roman"/>
          <w:b/>
          <w:i w:val="false"/>
          <w:color w:val="000000"/>
        </w:rPr>
        <w:t>ул. Урицкого, 78, ГУ "СОШ № 6 города Павлодара"</w:t>
      </w:r>
    </w:p>
    <w:bookmarkEnd w:id="18"/>
    <w:p>
      <w:pPr>
        <w:spacing w:after="0"/>
        <w:ind w:left="0"/>
        <w:jc w:val="left"/>
      </w:pPr>
      <w:r>
        <w:rPr>
          <w:rFonts w:ascii="Times New Roman"/>
          <w:b w:val="false"/>
          <w:i w:val="false"/>
          <w:color w:val="000000"/>
          <w:sz w:val="28"/>
        </w:rPr>
        <w:t>      В границах: от перекрестка улиц Лермонтова-1 Мая на север до ул. Урицкого (включая жилые дома № 82 по ул. Лермонтова, № 18 по ул. 1 Мая), от ул. Урицкого на восток до СОШ № 6, от СОШ № 6 на север до ул. Крупской (исключая жилые дома № 11, 13 по ул. 1 Мая, № 67, 69 по ул. Крупской), по ул. Крупской на восток до ул. Короленко, по ул. Короленко на юг до ул. Лермонтова (включая жилые дома № 11, 11/1, 15, 15/1 по ул. Короленко), по ул. Лермонтова на запад до ул. 1 Мая (включая жилой дом № 91 по ул. Лермонтова).</w:t>
      </w:r>
      <w:r>
        <w:br/>
      </w:r>
      <w:r>
        <w:rPr>
          <w:rFonts w:ascii="Times New Roman"/>
          <w:b w:val="false"/>
          <w:i w:val="false"/>
          <w:color w:val="000000"/>
          <w:sz w:val="28"/>
        </w:rPr>
        <w:t>
      Ул. 1 Мая: 17, 18, 21, 21/1;</w:t>
      </w:r>
      <w:r>
        <w:br/>
      </w:r>
      <w:r>
        <w:rPr>
          <w:rFonts w:ascii="Times New Roman"/>
          <w:b w:val="false"/>
          <w:i w:val="false"/>
          <w:color w:val="000000"/>
          <w:sz w:val="28"/>
        </w:rPr>
        <w:t>
      ул. Короленко: 2, 4, 6, 8, 8/1, 10, 11/1, 11, 12, 15/1, 15;</w:t>
      </w:r>
      <w:r>
        <w:br/>
      </w:r>
      <w:r>
        <w:rPr>
          <w:rFonts w:ascii="Times New Roman"/>
          <w:b w:val="false"/>
          <w:i w:val="false"/>
          <w:color w:val="000000"/>
          <w:sz w:val="28"/>
        </w:rPr>
        <w:t>
      ул. Лермонтова: 82, 84, 84/1, 86, 88, 91.</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Избирательный участок № 20</w:t>
      </w:r>
      <w:r>
        <w:br/>
      </w:r>
      <w:r>
        <w:rPr>
          <w:rFonts w:ascii="Times New Roman"/>
          <w:b/>
          <w:i w:val="false"/>
          <w:color w:val="000000"/>
        </w:rPr>
        <w:t>ул. Лермонтова, 93/1, ГУ "СОШ № 34 инновационного типа</w:t>
      </w:r>
      <w:r>
        <w:br/>
      </w:r>
      <w:r>
        <w:rPr>
          <w:rFonts w:ascii="Times New Roman"/>
          <w:b/>
          <w:i w:val="false"/>
          <w:color w:val="000000"/>
        </w:rPr>
        <w:t>города Павлодара"</w:t>
      </w:r>
    </w:p>
    <w:bookmarkEnd w:id="19"/>
    <w:p>
      <w:pPr>
        <w:spacing w:after="0"/>
        <w:ind w:left="0"/>
        <w:jc w:val="left"/>
      </w:pPr>
      <w:r>
        <w:rPr>
          <w:rFonts w:ascii="Times New Roman"/>
          <w:b w:val="false"/>
          <w:i w:val="false"/>
          <w:color w:val="000000"/>
          <w:sz w:val="28"/>
        </w:rPr>
        <w:t>      В границах: от пересечения улиц 1 Мая-Каирбаева на север до ул. Лермонтова, по ул. Лермонтова на восток до СОШ № 34 (исключая жилой дом № 91 по ул. Лермонтова, включая жилые дома № 23, 25 по ул. Короленко, № 90 по ул. Лермонтова), вдоль СОШ № 34 на юг до ул. Каирбаева (исключая жилые дома № 82, 86, 88, 92 по ул. Каирбаева), по ул. Каирбаева на запад до пересечения улиц 1 Мая-Каирбаева.</w:t>
      </w:r>
      <w:r>
        <w:br/>
      </w:r>
      <w:r>
        <w:rPr>
          <w:rFonts w:ascii="Times New Roman"/>
          <w:b w:val="false"/>
          <w:i w:val="false"/>
          <w:color w:val="000000"/>
          <w:sz w:val="28"/>
        </w:rPr>
        <w:t>
      Ул. 1 Мая: 23, 25, 29;</w:t>
      </w:r>
      <w:r>
        <w:br/>
      </w:r>
      <w:r>
        <w:rPr>
          <w:rFonts w:ascii="Times New Roman"/>
          <w:b w:val="false"/>
          <w:i w:val="false"/>
          <w:color w:val="000000"/>
          <w:sz w:val="28"/>
        </w:rPr>
        <w:t>
      ул. Каирбаева: 76, 80;</w:t>
      </w:r>
      <w:r>
        <w:br/>
      </w:r>
      <w:r>
        <w:rPr>
          <w:rFonts w:ascii="Times New Roman"/>
          <w:b w:val="false"/>
          <w:i w:val="false"/>
          <w:color w:val="000000"/>
          <w:sz w:val="28"/>
        </w:rPr>
        <w:t>
      ул. Короленко: 23, 25;</w:t>
      </w:r>
      <w:r>
        <w:br/>
      </w:r>
      <w:r>
        <w:rPr>
          <w:rFonts w:ascii="Times New Roman"/>
          <w:b w:val="false"/>
          <w:i w:val="false"/>
          <w:color w:val="000000"/>
          <w:sz w:val="28"/>
        </w:rPr>
        <w:t>
      ул. Лермонтова: 83, 85, 87, 87/1, 89, 90.</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Избирательный участок № 21</w:t>
      </w:r>
      <w:r>
        <w:br/>
      </w:r>
      <w:r>
        <w:rPr>
          <w:rFonts w:ascii="Times New Roman"/>
          <w:b/>
          <w:i w:val="false"/>
          <w:color w:val="000000"/>
        </w:rPr>
        <w:t>ул. Короленко, 9/1, ГУ "СОШ № 2 города Павлодара"</w:t>
      </w:r>
    </w:p>
    <w:bookmarkEnd w:id="20"/>
    <w:p>
      <w:pPr>
        <w:spacing w:after="0"/>
        <w:ind w:left="0"/>
        <w:jc w:val="left"/>
      </w:pPr>
      <w:r>
        <w:rPr>
          <w:rFonts w:ascii="Times New Roman"/>
          <w:b w:val="false"/>
          <w:i w:val="false"/>
          <w:color w:val="000000"/>
          <w:sz w:val="28"/>
        </w:rPr>
        <w:t>      В границах: от пересечения улиц Торайгырова-Короленко на север до ул. Путейская, по ул. Путейская на восток до центрального путепровода, от центрального путепровода на юг до ул. Кутузова, по ул. Кутузова на юг до жилого дома № 10 по ул. Кутузова (исключая жилые дома № 2, 2/1, 4, 4/1, 10 по ул. Кутузова), от жилого дома № 10 на запад до жилого дома № 13 по ул. Короленко (исключая дома № 8, 8/1, 8/3 по ул. Кутузова, № 17, 21 по ул. Короленко), от жилого дома № 13 (включая его) на север до пересечения улиц Торайгырова- Короленко (исключая дома № 1, 3, 3/1, 5, 11, 11/1, 15, 15/1 по ул. Короленко, № 85, 87 по ул. Торайгырова).</w:t>
      </w:r>
      <w:r>
        <w:br/>
      </w:r>
      <w:r>
        <w:rPr>
          <w:rFonts w:ascii="Times New Roman"/>
          <w:b w:val="false"/>
          <w:i w:val="false"/>
          <w:color w:val="000000"/>
          <w:sz w:val="28"/>
        </w:rPr>
        <w:t>
      Ул. Короленко: 7, 9, 13;</w:t>
      </w:r>
      <w:r>
        <w:br/>
      </w:r>
      <w:r>
        <w:rPr>
          <w:rFonts w:ascii="Times New Roman"/>
          <w:b w:val="false"/>
          <w:i w:val="false"/>
          <w:color w:val="000000"/>
          <w:sz w:val="28"/>
        </w:rPr>
        <w:t>
      ул. Кутузова: 6, 6/1, 6/2, 6/3, 8/2;</w:t>
      </w:r>
      <w:r>
        <w:br/>
      </w:r>
      <w:r>
        <w:rPr>
          <w:rFonts w:ascii="Times New Roman"/>
          <w:b w:val="false"/>
          <w:i w:val="false"/>
          <w:color w:val="000000"/>
          <w:sz w:val="28"/>
        </w:rPr>
        <w:t>
      ул. Торайгырова: 66, 72/1, 72, 89/1, 89, 89/2, 91, 93/1, 93, 95, 97/1, 97, 99, 101, 103/1, 103, 105, 107, 109.</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Избирательный участок № 22</w:t>
      </w:r>
      <w:r>
        <w:br/>
      </w:r>
      <w:r>
        <w:rPr>
          <w:rFonts w:ascii="Times New Roman"/>
          <w:b/>
          <w:i w:val="false"/>
          <w:color w:val="000000"/>
        </w:rPr>
        <w:t>ул. Короленко, 9/2, КГКП "Специализированная детско-юношеская</w:t>
      </w:r>
      <w:r>
        <w:br/>
      </w:r>
      <w:r>
        <w:rPr>
          <w:rFonts w:ascii="Times New Roman"/>
          <w:b/>
          <w:i w:val="false"/>
          <w:color w:val="000000"/>
        </w:rPr>
        <w:t xml:space="preserve">школа олимпийского резерва № 2" </w:t>
      </w:r>
    </w:p>
    <w:bookmarkEnd w:id="21"/>
    <w:p>
      <w:pPr>
        <w:spacing w:after="0"/>
        <w:ind w:left="0"/>
        <w:jc w:val="left"/>
      </w:pPr>
      <w:r>
        <w:rPr>
          <w:rFonts w:ascii="Times New Roman"/>
          <w:b w:val="false"/>
          <w:i w:val="false"/>
          <w:color w:val="000000"/>
          <w:sz w:val="28"/>
        </w:rPr>
        <w:t>      В границах: от перекрестка улиц Кутузова- Лермонтова на запад по ул. Лермонтова до ул. Короленко (исключая жилые дома № 90, 96, 96/1, 98, 100 по ул. Лермонтова, № 23, 25 по ул. Короленко), по ул. Короленко на север до жилого дома № 11/1 по ул. Короленко (исключая его), от жилого дома № 11/1 на восток вдоль жилых домов № 17, 21 по ул. Короленко (включая их), между школ № 2 и № 3 до ул. Кутузова (исключая жилые дома № 6/3, 8/2 по ул. Кутузова, включая № 8, 8/1, 8/3, 10 по ул. Кутузова), по ул. Кутузова до перекрестка улиц Кутузова- Лермонтова.</w:t>
      </w:r>
      <w:r>
        <w:br/>
      </w:r>
      <w:r>
        <w:rPr>
          <w:rFonts w:ascii="Times New Roman"/>
          <w:b w:val="false"/>
          <w:i w:val="false"/>
          <w:color w:val="000000"/>
          <w:sz w:val="28"/>
        </w:rPr>
        <w:t>
      Ул. Короленко: 17, 21, 21/1;</w:t>
      </w:r>
      <w:r>
        <w:br/>
      </w:r>
      <w:r>
        <w:rPr>
          <w:rFonts w:ascii="Times New Roman"/>
          <w:b w:val="false"/>
          <w:i w:val="false"/>
          <w:color w:val="000000"/>
          <w:sz w:val="28"/>
        </w:rPr>
        <w:t>
      ул. Кутузова: 8/1, 8/3, 8, 10, 10/1, 12, 16, 18/1, 18;</w:t>
      </w:r>
      <w:r>
        <w:br/>
      </w:r>
      <w:r>
        <w:rPr>
          <w:rFonts w:ascii="Times New Roman"/>
          <w:b w:val="false"/>
          <w:i w:val="false"/>
          <w:color w:val="000000"/>
          <w:sz w:val="28"/>
        </w:rPr>
        <w:t>
      ул. Лермонтова: 92, 94, 102, 104, 106, 108, 110.</w:t>
      </w: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Избирательный участок № 23</w:t>
      </w:r>
      <w:r>
        <w:br/>
      </w:r>
      <w:r>
        <w:rPr>
          <w:rFonts w:ascii="Times New Roman"/>
          <w:b/>
          <w:i w:val="false"/>
          <w:color w:val="000000"/>
        </w:rPr>
        <w:t>ул. Лермонтова, 93, КГКП "Павлодарский бизнес – колледж"</w:t>
      </w:r>
    </w:p>
    <w:bookmarkEnd w:id="22"/>
    <w:p>
      <w:pPr>
        <w:spacing w:after="0"/>
        <w:ind w:left="0"/>
        <w:jc w:val="left"/>
      </w:pPr>
      <w:r>
        <w:rPr>
          <w:rFonts w:ascii="Times New Roman"/>
          <w:b w:val="false"/>
          <w:i w:val="false"/>
          <w:color w:val="000000"/>
          <w:sz w:val="28"/>
        </w:rPr>
        <w:t>      В границах: от административного здания КГКП "Павлодарский бизнес-колледж" по ул. Лермонтова на запад до СОШ № 34 (включая жилые дома № 96, 96/1, 98, 100, 100/1 по ул. Лермонтова), от СОШ № 34 на юг до ул. Каирбаева (включая жилые дома № 82, 86, 88 по ул. Каирбаева), по ул. Каирбаева на восток до жилого дома № 104 по ул. Каирбаева (исключая его), от жилого дома № 104 по ул. Каирбаева на север до КГКП "Павлодарский бизнес-колледж".</w:t>
      </w:r>
      <w:r>
        <w:br/>
      </w:r>
      <w:r>
        <w:rPr>
          <w:rFonts w:ascii="Times New Roman"/>
          <w:b w:val="false"/>
          <w:i w:val="false"/>
          <w:color w:val="000000"/>
          <w:sz w:val="28"/>
        </w:rPr>
        <w:t>
      Ул. Каирбаева: 82, 86, 88, 90, 96, 98;</w:t>
      </w:r>
      <w:r>
        <w:br/>
      </w:r>
      <w:r>
        <w:rPr>
          <w:rFonts w:ascii="Times New Roman"/>
          <w:b w:val="false"/>
          <w:i w:val="false"/>
          <w:color w:val="000000"/>
          <w:sz w:val="28"/>
        </w:rPr>
        <w:t>
      ул. Лермонтова: 93, 93/2, 96, 96/1, 98, 100, 100/1.</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Избирательный участок № 24</w:t>
      </w:r>
      <w:r>
        <w:br/>
      </w:r>
      <w:r>
        <w:rPr>
          <w:rFonts w:ascii="Times New Roman"/>
          <w:b/>
          <w:i w:val="false"/>
          <w:color w:val="000000"/>
        </w:rPr>
        <w:t xml:space="preserve"> ул. Лермонтова, 95, ГУ "СОШ № 43 города Павлодара"</w:t>
      </w:r>
    </w:p>
    <w:bookmarkEnd w:id="23"/>
    <w:p>
      <w:pPr>
        <w:spacing w:after="0"/>
        <w:ind w:left="0"/>
        <w:jc w:val="left"/>
      </w:pPr>
      <w:r>
        <w:rPr>
          <w:rFonts w:ascii="Times New Roman"/>
          <w:b w:val="false"/>
          <w:i w:val="false"/>
          <w:color w:val="000000"/>
          <w:sz w:val="28"/>
        </w:rPr>
        <w:t>      В границах: от перекрестка улиц Лермонтова-Кутузова на юг до ул. Каирбаева (исключая жилой дом № 20/1 по ул. Кутузова), по ул. Каирбаева на запад до жилого дома № 104 по ул. Каирбаева (включая его), от жилого дома № 104 на север до ул. Лермонтова (исключая жилые дома № 96, 98 по ул. Каирбаева), по ул. Лермонтова на восток до перекрестка улиц Лермонтова- Кутузова.</w:t>
      </w:r>
      <w:r>
        <w:br/>
      </w:r>
      <w:r>
        <w:rPr>
          <w:rFonts w:ascii="Times New Roman"/>
          <w:b w:val="false"/>
          <w:i w:val="false"/>
          <w:color w:val="000000"/>
          <w:sz w:val="28"/>
        </w:rPr>
        <w:t xml:space="preserve">
      Ул. Каирбаева: 104, 106; </w:t>
      </w:r>
      <w:r>
        <w:br/>
      </w:r>
      <w:r>
        <w:rPr>
          <w:rFonts w:ascii="Times New Roman"/>
          <w:b w:val="false"/>
          <w:i w:val="false"/>
          <w:color w:val="000000"/>
          <w:sz w:val="28"/>
        </w:rPr>
        <w:t>
      ул. Кутузова: 20, 22, 24, 28;</w:t>
      </w:r>
      <w:r>
        <w:br/>
      </w:r>
      <w:r>
        <w:rPr>
          <w:rFonts w:ascii="Times New Roman"/>
          <w:b w:val="false"/>
          <w:i w:val="false"/>
          <w:color w:val="000000"/>
          <w:sz w:val="28"/>
        </w:rPr>
        <w:t>
      ул. Лермонтова: 107, 107/1, 109, 111, 113.</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Избирательный участок № 25</w:t>
      </w:r>
      <w:r>
        <w:br/>
      </w:r>
      <w:r>
        <w:rPr>
          <w:rFonts w:ascii="Times New Roman"/>
          <w:b/>
          <w:i w:val="false"/>
          <w:color w:val="000000"/>
        </w:rPr>
        <w:t>ул. Бакинская, 4, ГУ "СОШ № 23 города Павлодара"</w:t>
      </w:r>
    </w:p>
    <w:bookmarkEnd w:id="24"/>
    <w:p>
      <w:pPr>
        <w:spacing w:after="0"/>
        <w:ind w:left="0"/>
        <w:jc w:val="left"/>
      </w:pPr>
      <w:r>
        <w:rPr>
          <w:rFonts w:ascii="Times New Roman"/>
          <w:b w:val="false"/>
          <w:i w:val="false"/>
          <w:color w:val="000000"/>
          <w:sz w:val="28"/>
        </w:rPr>
        <w:t>      В границах: от центрального путепровода на юг до ул. Кутузова, от ул. Кутузова на северо-восток по ул. Торайгырова до ул. Дерибаса, по ул. Дерибаса на юг до ул. Бакинская (включая жилые дома № 2, 2/1, 2/2, 4/1, 4/2, 10, 10/1, 12, 14/2, 16 по ул. Дерибаса), по ул. Бакинская на восток до ул. Павлова, по ул. Павлова на север до полотна железной дороги, вдоль полотна железной дороги на запад до центрального путепровода.</w:t>
      </w:r>
      <w:r>
        <w:br/>
      </w:r>
      <w:r>
        <w:rPr>
          <w:rFonts w:ascii="Times New Roman"/>
          <w:b w:val="false"/>
          <w:i w:val="false"/>
          <w:color w:val="000000"/>
          <w:sz w:val="28"/>
        </w:rPr>
        <w:t>
      Ул. Бакинская: 2, 2/1, 6, 6/1, 6/2, 8;</w:t>
      </w:r>
      <w:r>
        <w:br/>
      </w:r>
      <w:r>
        <w:rPr>
          <w:rFonts w:ascii="Times New Roman"/>
          <w:b w:val="false"/>
          <w:i w:val="false"/>
          <w:color w:val="000000"/>
          <w:sz w:val="28"/>
        </w:rPr>
        <w:t>
      ул. Дерибаса: 1, 2/1, 2/2, 2, 4/2, 4/1, 5, 9/1, 9, 10, 10/1, 11/3, 11, 12, 13, 14/1, 14/2, 15, 16;</w:t>
      </w:r>
      <w:r>
        <w:br/>
      </w:r>
      <w:r>
        <w:rPr>
          <w:rFonts w:ascii="Times New Roman"/>
          <w:b w:val="false"/>
          <w:i w:val="false"/>
          <w:color w:val="000000"/>
          <w:sz w:val="28"/>
        </w:rPr>
        <w:t>
      ул. Железнодорожная: 2, 2/1, 3, 3/1, 4, 5, 6, 7, 8, 12, 18;</w:t>
      </w:r>
      <w:r>
        <w:br/>
      </w:r>
      <w:r>
        <w:rPr>
          <w:rFonts w:ascii="Times New Roman"/>
          <w:b w:val="false"/>
          <w:i w:val="false"/>
          <w:color w:val="000000"/>
          <w:sz w:val="28"/>
        </w:rPr>
        <w:t>
      ул. Павлова: 2, 6, 8, 12, 14, 16, 18, 20, 20/1, 22;</w:t>
      </w:r>
      <w:r>
        <w:br/>
      </w:r>
      <w:r>
        <w:rPr>
          <w:rFonts w:ascii="Times New Roman"/>
          <w:b w:val="false"/>
          <w:i w:val="false"/>
          <w:color w:val="000000"/>
          <w:sz w:val="28"/>
        </w:rPr>
        <w:t xml:space="preserve">
      ул. Чкалова: 5, 10, 12; </w:t>
      </w:r>
      <w:r>
        <w:br/>
      </w:r>
      <w:r>
        <w:rPr>
          <w:rFonts w:ascii="Times New Roman"/>
          <w:b w:val="false"/>
          <w:i w:val="false"/>
          <w:color w:val="000000"/>
          <w:sz w:val="28"/>
        </w:rPr>
        <w:t>
      ул. Якова Геринга: 1, 2, 3, 4, 6, 7.</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Избирательный участок № 26</w:t>
      </w:r>
      <w:r>
        <w:br/>
      </w:r>
      <w:r>
        <w:rPr>
          <w:rFonts w:ascii="Times New Roman"/>
          <w:b/>
          <w:i w:val="false"/>
          <w:color w:val="000000"/>
        </w:rPr>
        <w:t>ул. Кутузова, 1, КГКП "Областной центр народного творчества и</w:t>
      </w:r>
      <w:r>
        <w:br/>
      </w:r>
      <w:r>
        <w:rPr>
          <w:rFonts w:ascii="Times New Roman"/>
          <w:b/>
          <w:i w:val="false"/>
          <w:color w:val="000000"/>
        </w:rPr>
        <w:t>культурно-досуговой деятельности "Шанырак"</w:t>
      </w:r>
    </w:p>
    <w:bookmarkEnd w:id="25"/>
    <w:p>
      <w:pPr>
        <w:spacing w:after="0"/>
        <w:ind w:left="0"/>
        <w:jc w:val="left"/>
      </w:pPr>
      <w:r>
        <w:rPr>
          <w:rFonts w:ascii="Times New Roman"/>
          <w:b w:val="false"/>
          <w:i w:val="false"/>
          <w:color w:val="000000"/>
          <w:sz w:val="28"/>
        </w:rPr>
        <w:t>      В границах: от перекрестка улиц Кутузова-Торайгырова на юг до жилого дома № 3 по ул. Кутузова (включая жилые дома № 2, 2/1, 4, 4/1 по ул. Кутузова), от жилого дома № 3 (исключая его) на восток до жилого дома № 20/2 по ул. Дерибаса, от жилого дома № 20/2 (включая его) на север до ул. Торайгырова (исключая жилые дома № 2/1, 2/2, 4/1, 10/1, 14, 16, 16/1, 18, 18/1, 20, 20/1 по ул. Дерибаса), по ул. Торайгырова на запад до перекрестка улиц Торайгырова-Кутузова.</w:t>
      </w:r>
      <w:r>
        <w:br/>
      </w:r>
      <w:r>
        <w:rPr>
          <w:rFonts w:ascii="Times New Roman"/>
          <w:b w:val="false"/>
          <w:i w:val="false"/>
          <w:color w:val="000000"/>
          <w:sz w:val="28"/>
        </w:rPr>
        <w:t>
      Ул. Дерибаса: 12/1, 12/2, 20/2;</w:t>
      </w:r>
      <w:r>
        <w:br/>
      </w:r>
      <w:r>
        <w:rPr>
          <w:rFonts w:ascii="Times New Roman"/>
          <w:b w:val="false"/>
          <w:i w:val="false"/>
          <w:color w:val="000000"/>
          <w:sz w:val="28"/>
        </w:rPr>
        <w:t>
      ул. Кутузова: 2/1, 2, 3/1, 3/2, 4/1, 4, 5, 7/2, 7, 9;</w:t>
      </w:r>
      <w:r>
        <w:br/>
      </w:r>
      <w:r>
        <w:rPr>
          <w:rFonts w:ascii="Times New Roman"/>
          <w:b w:val="false"/>
          <w:i w:val="false"/>
          <w:color w:val="000000"/>
          <w:sz w:val="28"/>
        </w:rPr>
        <w:t>
      ул. Торайгырова: 111, 111/1, 111/2, 113, 115, 117;</w:t>
      </w:r>
      <w:r>
        <w:br/>
      </w:r>
      <w:r>
        <w:rPr>
          <w:rFonts w:ascii="Times New Roman"/>
          <w:b w:val="false"/>
          <w:i w:val="false"/>
          <w:color w:val="000000"/>
          <w:sz w:val="28"/>
        </w:rPr>
        <w:t>
      ул. Фильтровальная: 1.</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Избирательный участок № 27</w:t>
      </w:r>
      <w:r>
        <w:br/>
      </w:r>
      <w:r>
        <w:rPr>
          <w:rFonts w:ascii="Times New Roman"/>
          <w:b/>
          <w:i w:val="false"/>
          <w:color w:val="000000"/>
        </w:rPr>
        <w:t>ул. Дерибаса, 19, здание Ассоциации "Иртыштрансстрой"</w:t>
      </w:r>
    </w:p>
    <w:bookmarkEnd w:id="26"/>
    <w:p>
      <w:pPr>
        <w:spacing w:after="0"/>
        <w:ind w:left="0"/>
        <w:jc w:val="left"/>
      </w:pPr>
      <w:r>
        <w:rPr>
          <w:rFonts w:ascii="Times New Roman"/>
          <w:b w:val="false"/>
          <w:i w:val="false"/>
          <w:color w:val="000000"/>
          <w:sz w:val="28"/>
        </w:rPr>
        <w:t>      В границах: от перекрестка улиц Бакинская-Дерибаса на восток по ул. Бакинская до ул. Павлова, по ул. Павлова на юг до ул. Димитрова, от ул. Димитрова на запад до ул. Дерибаса (включая жилые дома № 7, 9 по ул. Павлова) по ул. Дерибаса на север до перекрестка улиц Дерибаса-Бакинская (включая жилые дома № 16/1, 18, 18/1, 20, 20/1, 22 по ул. Дерибаса, № 3, 11, 13 по ул. Кутузова).</w:t>
      </w:r>
      <w:r>
        <w:br/>
      </w:r>
      <w:r>
        <w:rPr>
          <w:rFonts w:ascii="Times New Roman"/>
          <w:b w:val="false"/>
          <w:i w:val="false"/>
          <w:color w:val="000000"/>
          <w:sz w:val="28"/>
        </w:rPr>
        <w:t>
      Ул. Бакинская: 5;</w:t>
      </w:r>
      <w:r>
        <w:br/>
      </w:r>
      <w:r>
        <w:rPr>
          <w:rFonts w:ascii="Times New Roman"/>
          <w:b w:val="false"/>
          <w:i w:val="false"/>
          <w:color w:val="000000"/>
          <w:sz w:val="28"/>
        </w:rPr>
        <w:t>
      ул. Дерибаса: 16/1, 18, 18/1, 20, 20/1, 22;</w:t>
      </w:r>
      <w:r>
        <w:br/>
      </w:r>
      <w:r>
        <w:rPr>
          <w:rFonts w:ascii="Times New Roman"/>
          <w:b w:val="false"/>
          <w:i w:val="false"/>
          <w:color w:val="000000"/>
          <w:sz w:val="28"/>
        </w:rPr>
        <w:t>
      ул. Кутузова: 3, 11, 13;</w:t>
      </w:r>
      <w:r>
        <w:br/>
      </w:r>
      <w:r>
        <w:rPr>
          <w:rFonts w:ascii="Times New Roman"/>
          <w:b w:val="false"/>
          <w:i w:val="false"/>
          <w:color w:val="000000"/>
          <w:sz w:val="28"/>
        </w:rPr>
        <w:t>
      ул. Павлова: 7, 9, 24, 24/1, 24/2.</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Избирательный участок № 28</w:t>
      </w:r>
      <w:r>
        <w:br/>
      </w:r>
      <w:r>
        <w:rPr>
          <w:rFonts w:ascii="Times New Roman"/>
          <w:b/>
          <w:i w:val="false"/>
          <w:color w:val="000000"/>
        </w:rPr>
        <w:t>ул. Лермонтова, 129, ГУ "СОШ № 5 города Павлодара"</w:t>
      </w:r>
    </w:p>
    <w:bookmarkEnd w:id="27"/>
    <w:p>
      <w:pPr>
        <w:spacing w:after="0"/>
        <w:ind w:left="0"/>
        <w:jc w:val="left"/>
      </w:pPr>
      <w:r>
        <w:rPr>
          <w:rFonts w:ascii="Times New Roman"/>
          <w:b w:val="false"/>
          <w:i w:val="false"/>
          <w:color w:val="000000"/>
          <w:sz w:val="28"/>
        </w:rPr>
        <w:t xml:space="preserve">      В границах: от перекрестка улиц Кутузова-Лермонтова на восток до ул. Павлова (включая жилые дома № 15 по ул. Кутузова, № 112, 114, 116, 118, 120 по ул. Лермонтова, исключая жилые дома № 19/1, 22 по ул. Дерибаса), по ул. Павлова на юг до жилого дома № 38 по ул. Павлова (исключая его), от дома № 38 по ул. Павлова на запад вдоль жилого дома № 34/1 по ул. Павлова до ул. Кутузова (исключая жилые дома № 34/1 по ул. Павлова, № 25, 27 по ул. Кутузова), от ул. Кутузова на север до перекрестка Кутузова-Лермонтова. </w:t>
      </w:r>
      <w:r>
        <w:br/>
      </w:r>
      <w:r>
        <w:rPr>
          <w:rFonts w:ascii="Times New Roman"/>
          <w:b w:val="false"/>
          <w:i w:val="false"/>
          <w:color w:val="000000"/>
          <w:sz w:val="28"/>
        </w:rPr>
        <w:t>
      Ул. Кутузова: 15, 17, 19, 21, 23;</w:t>
      </w:r>
      <w:r>
        <w:br/>
      </w:r>
      <w:r>
        <w:rPr>
          <w:rFonts w:ascii="Times New Roman"/>
          <w:b w:val="false"/>
          <w:i w:val="false"/>
          <w:color w:val="000000"/>
          <w:sz w:val="28"/>
        </w:rPr>
        <w:t>
      ул. Лермонтова: 112, 114, 116, 117, 118, 119, 120, 121, 123, 125;</w:t>
      </w:r>
      <w:r>
        <w:br/>
      </w:r>
      <w:r>
        <w:rPr>
          <w:rFonts w:ascii="Times New Roman"/>
          <w:b w:val="false"/>
          <w:i w:val="false"/>
          <w:color w:val="000000"/>
          <w:sz w:val="28"/>
        </w:rPr>
        <w:t>
      ул. Павлова: 11, 28, 30, 32, 34.</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Избирательный участок № 29</w:t>
      </w:r>
      <w:r>
        <w:br/>
      </w:r>
      <w:r>
        <w:rPr>
          <w:rFonts w:ascii="Times New Roman"/>
          <w:b/>
          <w:i w:val="false"/>
          <w:color w:val="000000"/>
        </w:rPr>
        <w:t>ул. Суворова, 2, ГУ "Централизованная библиотечная</w:t>
      </w:r>
      <w:r>
        <w:br/>
      </w:r>
      <w:r>
        <w:rPr>
          <w:rFonts w:ascii="Times New Roman"/>
          <w:b/>
          <w:i w:val="false"/>
          <w:color w:val="000000"/>
        </w:rPr>
        <w:t>система города Павлодара" (библиотека национальной книги),</w:t>
      </w:r>
      <w:r>
        <w:br/>
      </w:r>
      <w:r>
        <w:rPr>
          <w:rFonts w:ascii="Times New Roman"/>
          <w:b/>
          <w:i w:val="false"/>
          <w:color w:val="000000"/>
        </w:rPr>
        <w:t>массовая библиотека № 12</w:t>
      </w:r>
    </w:p>
    <w:bookmarkEnd w:id="28"/>
    <w:p>
      <w:pPr>
        <w:spacing w:after="0"/>
        <w:ind w:left="0"/>
        <w:jc w:val="left"/>
      </w:pPr>
      <w:r>
        <w:rPr>
          <w:rFonts w:ascii="Times New Roman"/>
          <w:b w:val="false"/>
          <w:i w:val="false"/>
          <w:color w:val="000000"/>
          <w:sz w:val="28"/>
        </w:rPr>
        <w:t>      В границах: от перекрестка улиц Суворова-Кутузова на север до жилого дома № 21 по ул. Кутузова (включая жилой дом № 20/1 по ул. Кутузова), от дома № 21 по ул. Кутузова на восток до жилого дома № 34/1 по ул. Павлова (исключая жилые дома № 21, 23 по ул. Кутузова, № 32 по ул. Павлова), от жилого дома № 34/1 по ул. Павлова на юг до ул. Суворова (исключая жилые дома № 34, 36, 40, 46 по ул. Павлова, № 8 по ул. Суворова), по ул. Суворова на запад до перекрестка улиц Суворова-Кутузова.</w:t>
      </w:r>
      <w:r>
        <w:br/>
      </w:r>
      <w:r>
        <w:rPr>
          <w:rFonts w:ascii="Times New Roman"/>
          <w:b w:val="false"/>
          <w:i w:val="false"/>
          <w:color w:val="000000"/>
          <w:sz w:val="28"/>
        </w:rPr>
        <w:t>
      Ул. Кутузова: 20/1, 25, 27, 29, 31, 33, 35;</w:t>
      </w:r>
      <w:r>
        <w:br/>
      </w:r>
      <w:r>
        <w:rPr>
          <w:rFonts w:ascii="Times New Roman"/>
          <w:b w:val="false"/>
          <w:i w:val="false"/>
          <w:color w:val="000000"/>
          <w:sz w:val="28"/>
        </w:rPr>
        <w:t>
      ул. Павлова: 34/1, 42, 44;</w:t>
      </w:r>
      <w:r>
        <w:br/>
      </w:r>
      <w:r>
        <w:rPr>
          <w:rFonts w:ascii="Times New Roman"/>
          <w:b w:val="false"/>
          <w:i w:val="false"/>
          <w:color w:val="000000"/>
          <w:sz w:val="28"/>
        </w:rPr>
        <w:t>
      ул. Суворова: 2, 4, 6.</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Избирательный участок № 30</w:t>
      </w:r>
      <w:r>
        <w:br/>
      </w:r>
      <w:r>
        <w:rPr>
          <w:rFonts w:ascii="Times New Roman"/>
          <w:b/>
          <w:i w:val="false"/>
          <w:color w:val="000000"/>
        </w:rPr>
        <w:t>ул. Димитрова, 2, КГКП "Павлодарский колледж транспорта и</w:t>
      </w:r>
      <w:r>
        <w:br/>
      </w:r>
      <w:r>
        <w:rPr>
          <w:rFonts w:ascii="Times New Roman"/>
          <w:b/>
          <w:i w:val="false"/>
          <w:color w:val="000000"/>
        </w:rPr>
        <w:t>коммуникаций"</w:t>
      </w:r>
    </w:p>
    <w:bookmarkEnd w:id="29"/>
    <w:p>
      <w:pPr>
        <w:spacing w:after="0"/>
        <w:ind w:left="0"/>
        <w:jc w:val="left"/>
      </w:pPr>
      <w:r>
        <w:rPr>
          <w:rFonts w:ascii="Times New Roman"/>
          <w:b w:val="false"/>
          <w:i w:val="false"/>
          <w:color w:val="000000"/>
          <w:sz w:val="28"/>
        </w:rPr>
        <w:t>      В границах: от полотна железной дороги на юг по ул. Московская до ул. Якова Геринга (включая нечетную сторону жилых домов № 1-23 по ул. Московская), по ул. Якова Геринга на запад до ул. Камзина, по ул. Камзина на юг до ул. Димитрова, по ул. Димитрова на запад до ул. Павлова (включая жилой дом № 5 по ул. Павлова), по ул. Павлова на север до ул. Чкалова, от ул. Чкалова на север до полотна железной дороги вдоль жилого дома № 14 по ул. Чкалова (включая его), вдоль полотна железной дороги на восток до ул. Московская.</w:t>
      </w:r>
      <w:r>
        <w:br/>
      </w:r>
      <w:r>
        <w:rPr>
          <w:rFonts w:ascii="Times New Roman"/>
          <w:b w:val="false"/>
          <w:i w:val="false"/>
          <w:color w:val="000000"/>
          <w:sz w:val="28"/>
        </w:rPr>
        <w:t>
      Ул. Камзина: 1/2, 1/1, 3, 4/1, 4;</w:t>
      </w:r>
      <w:r>
        <w:br/>
      </w:r>
      <w:r>
        <w:rPr>
          <w:rFonts w:ascii="Times New Roman"/>
          <w:b w:val="false"/>
          <w:i w:val="false"/>
          <w:color w:val="000000"/>
          <w:sz w:val="28"/>
        </w:rPr>
        <w:t>
      ул. Московская: 1, 3, 5, 7, 9, 11, 12, 12/1, 13, 14, 15, 16, 17, 18, 19, 21, 23;</w:t>
      </w:r>
      <w:r>
        <w:br/>
      </w:r>
      <w:r>
        <w:rPr>
          <w:rFonts w:ascii="Times New Roman"/>
          <w:b w:val="false"/>
          <w:i w:val="false"/>
          <w:color w:val="000000"/>
          <w:sz w:val="28"/>
        </w:rPr>
        <w:t>
      ул. Павлова: 1, 5;</w:t>
      </w:r>
      <w:r>
        <w:br/>
      </w:r>
      <w:r>
        <w:rPr>
          <w:rFonts w:ascii="Times New Roman"/>
          <w:b w:val="false"/>
          <w:i w:val="false"/>
          <w:color w:val="000000"/>
          <w:sz w:val="28"/>
        </w:rPr>
        <w:t>
      ул. Чкалова: 14, 16, 18/1, 18, 20, 20/1;</w:t>
      </w:r>
      <w:r>
        <w:br/>
      </w:r>
      <w:r>
        <w:rPr>
          <w:rFonts w:ascii="Times New Roman"/>
          <w:b w:val="false"/>
          <w:i w:val="false"/>
          <w:color w:val="000000"/>
          <w:sz w:val="28"/>
        </w:rPr>
        <w:t>
      ул. Якова Геринга: 8, 9, 10, 13.</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Избирательный участок № 31</w:t>
      </w:r>
      <w:r>
        <w:br/>
      </w:r>
      <w:r>
        <w:rPr>
          <w:rFonts w:ascii="Times New Roman"/>
          <w:b/>
          <w:i w:val="false"/>
          <w:color w:val="000000"/>
        </w:rPr>
        <w:t>ул. Димитрова, 2, КГКП "Павлодарский колледж транспорта и</w:t>
      </w:r>
      <w:r>
        <w:br/>
      </w:r>
      <w:r>
        <w:rPr>
          <w:rFonts w:ascii="Times New Roman"/>
          <w:b/>
          <w:i w:val="false"/>
          <w:color w:val="000000"/>
        </w:rPr>
        <w:t>коммуникаций"</w:t>
      </w:r>
    </w:p>
    <w:bookmarkEnd w:id="30"/>
    <w:p>
      <w:pPr>
        <w:spacing w:after="0"/>
        <w:ind w:left="0"/>
        <w:jc w:val="left"/>
      </w:pPr>
      <w:r>
        <w:rPr>
          <w:rFonts w:ascii="Times New Roman"/>
          <w:b w:val="false"/>
          <w:i w:val="false"/>
          <w:color w:val="000000"/>
          <w:sz w:val="28"/>
        </w:rPr>
        <w:t>      В границах: от перекрестка улиц Якова Геринга–Камзина на восток по ул. Якова Геринга до ул. Всеволода Иванова, по ул. Всеволода Иванова на юг до ул. Крылова (исключая частный сектор № 26-46 по ул. Всеволода Иванова), по ул. Крылова на запад до ул. Камзина, по ул. Камзина на север до ул. Якова Геринга (включая жилые дома № 6, 8 по ул. Камзина, № 11/1, 13, 15 по ул. Павлова).</w:t>
      </w:r>
      <w:r>
        <w:br/>
      </w:r>
      <w:r>
        <w:rPr>
          <w:rFonts w:ascii="Times New Roman"/>
          <w:b w:val="false"/>
          <w:i w:val="false"/>
          <w:color w:val="000000"/>
          <w:sz w:val="28"/>
        </w:rPr>
        <w:t>
      Ул. Барнаульская: 25, 26, 27, 28, 29, 30, 31, 32, 33, 34, 35, 36, 37, 38, 39, 40, 41, 42, 43, 44, 45, 46, 47, 48, 49, 50, 51, 52, 53, 54, 55, 56, 57, 58;</w:t>
      </w:r>
      <w:r>
        <w:br/>
      </w:r>
      <w:r>
        <w:rPr>
          <w:rFonts w:ascii="Times New Roman"/>
          <w:b w:val="false"/>
          <w:i w:val="false"/>
          <w:color w:val="000000"/>
          <w:sz w:val="28"/>
        </w:rPr>
        <w:t>
      ул. Гурьевская: 25, 26, 27, 28, 29, 30, 31, 32, 33, 34, 35, 36, 37, 38, 39, 40, 41, 42, 43, 44, 45, 46, 47, 48, 49, 50, 51, 52, 52А, 53, 54, 55, 56, 57, 58;</w:t>
      </w:r>
      <w:r>
        <w:br/>
      </w:r>
      <w:r>
        <w:rPr>
          <w:rFonts w:ascii="Times New Roman"/>
          <w:b w:val="false"/>
          <w:i w:val="false"/>
          <w:color w:val="000000"/>
          <w:sz w:val="28"/>
        </w:rPr>
        <w:t>
      ул. Елгина: 25, 26, 27, 28, 29, 30, 31, 32, 33, 34, 35, 36, 37, 38, 39, 40, 41, 42, 43, 44, 45, 46, 47, 47/1, 48, 49, 50, 51, 52, 53, 54, 55, 56, 57, 58;</w:t>
      </w:r>
      <w:r>
        <w:br/>
      </w:r>
      <w:r>
        <w:rPr>
          <w:rFonts w:ascii="Times New Roman"/>
          <w:b w:val="false"/>
          <w:i w:val="false"/>
          <w:color w:val="000000"/>
          <w:sz w:val="28"/>
        </w:rPr>
        <w:t>
      ул. Иссык-кульская: 25, 26, 27, 28, 29, 30, 31, 32, 33, 34, 35, 36, 37, 38, 39, 40, 41, 42, 43, 44, 45, 46;</w:t>
      </w:r>
      <w:r>
        <w:br/>
      </w:r>
      <w:r>
        <w:rPr>
          <w:rFonts w:ascii="Times New Roman"/>
          <w:b w:val="false"/>
          <w:i w:val="false"/>
          <w:color w:val="000000"/>
          <w:sz w:val="28"/>
        </w:rPr>
        <w:t>
      ул. Камзина: 6, 8;</w:t>
      </w:r>
      <w:r>
        <w:br/>
      </w:r>
      <w:r>
        <w:rPr>
          <w:rFonts w:ascii="Times New Roman"/>
          <w:b w:val="false"/>
          <w:i w:val="false"/>
          <w:color w:val="000000"/>
          <w:sz w:val="28"/>
        </w:rPr>
        <w:t>
      ул. Карагандинская: 25, 26, 27, 28, 29, 30, 31, 32, 33, 34, 35, 36, 37, 38, 39, 40, 41, 42, 43, 44, 45, 46, 48, 50, 52, 54, 56, 58;</w:t>
      </w:r>
      <w:r>
        <w:br/>
      </w:r>
      <w:r>
        <w:rPr>
          <w:rFonts w:ascii="Times New Roman"/>
          <w:b w:val="false"/>
          <w:i w:val="false"/>
          <w:color w:val="000000"/>
          <w:sz w:val="28"/>
        </w:rPr>
        <w:t>
      ул. Кисловодская: 25, 26, 27, 28, 29, 30, 31, 32, 33, 34, 35, 36, 37, 38, 39, 40, 41, 42, 43, 44, 45, 46, 47, 48, 49, 50, 51, 52, 53, 54, 55, 56, 57, 58;</w:t>
      </w:r>
      <w:r>
        <w:br/>
      </w:r>
      <w:r>
        <w:rPr>
          <w:rFonts w:ascii="Times New Roman"/>
          <w:b w:val="false"/>
          <w:i w:val="false"/>
          <w:color w:val="000000"/>
          <w:sz w:val="28"/>
        </w:rPr>
        <w:t>
      ул. Комсомольская: 25, 26, 27, 28, 29, 30, 31, 32, 33, 34, 35, 36, 37, 38, 39, 40, 41, 42, 43, 44, 45, 46, 47, 48, 49, 50, 51, 52, 53, 54, 55, 56, 57, 58;</w:t>
      </w:r>
      <w:r>
        <w:br/>
      </w:r>
      <w:r>
        <w:rPr>
          <w:rFonts w:ascii="Times New Roman"/>
          <w:b w:val="false"/>
          <w:i w:val="false"/>
          <w:color w:val="000000"/>
          <w:sz w:val="28"/>
        </w:rPr>
        <w:t>
      ул. Красноярская: 25, 26, 27, 28, 29, 30, 31, 32, 33, 34, 35, 36, 37, 38, 39, 40, 41, 42, 43, 44, 45, 46, 50;</w:t>
      </w:r>
      <w:r>
        <w:br/>
      </w:r>
      <w:r>
        <w:rPr>
          <w:rFonts w:ascii="Times New Roman"/>
          <w:b w:val="false"/>
          <w:i w:val="false"/>
          <w:color w:val="000000"/>
          <w:sz w:val="28"/>
        </w:rPr>
        <w:t>
      ул. Ленинградская: 25, 26, 27, 28, 29, 30, 31, 32, 33, 34, 35, 36, 37, 38, 39, 40, 41, 42, 43, 44, 45, 46, 47, 48, 49, 50, 51, 52, 53, 54, 55, 56, 57, 58;</w:t>
      </w:r>
      <w:r>
        <w:br/>
      </w:r>
      <w:r>
        <w:rPr>
          <w:rFonts w:ascii="Times New Roman"/>
          <w:b w:val="false"/>
          <w:i w:val="false"/>
          <w:color w:val="000000"/>
          <w:sz w:val="28"/>
        </w:rPr>
        <w:t>
      ул. Московская: 25, 27, 29, 31, 33, 34, 35, 37, 39, 41, 43, 45, 47, 49, 51, 53, 55, 56, 57;</w:t>
      </w:r>
      <w:r>
        <w:br/>
      </w:r>
      <w:r>
        <w:rPr>
          <w:rFonts w:ascii="Times New Roman"/>
          <w:b w:val="false"/>
          <w:i w:val="false"/>
          <w:color w:val="000000"/>
          <w:sz w:val="28"/>
        </w:rPr>
        <w:t>
      ул. Омская: 25, 26, 27, 28, 29, 30, 31, 32, 33, 34, 35, 36, 37, 38, 39, 40, 41, 42, 43, 44, 45, 46, 47, 48, 49, 50, 51, 52, 53, 54, 55, 56, 57/1, 57, 58;</w:t>
      </w:r>
      <w:r>
        <w:br/>
      </w:r>
      <w:r>
        <w:rPr>
          <w:rFonts w:ascii="Times New Roman"/>
          <w:b w:val="false"/>
          <w:i w:val="false"/>
          <w:color w:val="000000"/>
          <w:sz w:val="28"/>
        </w:rPr>
        <w:t>
      ул. Павлова: 11/1, 13, 15;</w:t>
      </w:r>
      <w:r>
        <w:br/>
      </w:r>
      <w:r>
        <w:rPr>
          <w:rFonts w:ascii="Times New Roman"/>
          <w:b w:val="false"/>
          <w:i w:val="false"/>
          <w:color w:val="000000"/>
          <w:sz w:val="28"/>
        </w:rPr>
        <w:t>
      ул. Ростовская: 25, 26, 27, 28, 29, 30, 31, 32, 33, 34, 35, 36, 37, 38, 39, 40, 41, 42, 43, 44, 45, 46, 47, 48, 49, 51, 52, 53, 54, 55, 56, 57, 58.</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Избирательный участок № 32</w:t>
      </w:r>
      <w:r>
        <w:br/>
      </w:r>
      <w:r>
        <w:rPr>
          <w:rFonts w:ascii="Times New Roman"/>
          <w:b/>
          <w:i w:val="false"/>
          <w:color w:val="000000"/>
        </w:rPr>
        <w:t xml:space="preserve">ул. Камзина, 16А, ГККП "Ясли-сад № 72 города Павлодара" </w:t>
      </w:r>
    </w:p>
    <w:bookmarkEnd w:id="31"/>
    <w:p>
      <w:pPr>
        <w:spacing w:after="0"/>
        <w:ind w:left="0"/>
        <w:jc w:val="left"/>
      </w:pPr>
      <w:r>
        <w:rPr>
          <w:rFonts w:ascii="Times New Roman"/>
          <w:b w:val="false"/>
          <w:i w:val="false"/>
          <w:color w:val="000000"/>
          <w:sz w:val="28"/>
        </w:rPr>
        <w:t>      В границах: от перекрестка улиц Суворова-Камзина на запад до жилого дома № 8 по ул. Суворова (включая его), от жилого дома № 8 по ул. Суворова на север до жилого дома № 34 по ул. Павлова (исключая жилые дома № 30, 34, 34/1, 42 по ул. Павлова), от жилого дома № 34 по ул. Павлова на восток до ул. Камзина (исключая жилой дом № 23 по ул. Павлова), по ул. Камзина на юг до перекрестка улиц Суворова-Камзина (исключая жилые дома № 14, 18 по ул. Камзина, № 12 по ул. Суворова).</w:t>
      </w:r>
      <w:r>
        <w:br/>
      </w:r>
      <w:r>
        <w:rPr>
          <w:rFonts w:ascii="Times New Roman"/>
          <w:b w:val="false"/>
          <w:i w:val="false"/>
          <w:color w:val="000000"/>
          <w:sz w:val="28"/>
        </w:rPr>
        <w:t>
      Ул. Павлова: 21, 25, 27, 29, 31, 36, 38, 40, 46;</w:t>
      </w:r>
      <w:r>
        <w:br/>
      </w:r>
      <w:r>
        <w:rPr>
          <w:rFonts w:ascii="Times New Roman"/>
          <w:b w:val="false"/>
          <w:i w:val="false"/>
          <w:color w:val="000000"/>
          <w:sz w:val="28"/>
        </w:rPr>
        <w:t>
      ул. Суворова: 8, 10.</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Избирательный участок № 33</w:t>
      </w:r>
      <w:r>
        <w:br/>
      </w:r>
      <w:r>
        <w:rPr>
          <w:rFonts w:ascii="Times New Roman"/>
          <w:b/>
          <w:i w:val="false"/>
          <w:color w:val="000000"/>
        </w:rPr>
        <w:t>ул. Павлова, 17, ГУ "СОШ № 27 города Павлодара"</w:t>
      </w:r>
    </w:p>
    <w:bookmarkEnd w:id="32"/>
    <w:p>
      <w:pPr>
        <w:spacing w:after="0"/>
        <w:ind w:left="0"/>
        <w:jc w:val="left"/>
      </w:pPr>
      <w:r>
        <w:rPr>
          <w:rFonts w:ascii="Times New Roman"/>
          <w:b w:val="false"/>
          <w:i w:val="false"/>
          <w:color w:val="000000"/>
          <w:sz w:val="28"/>
        </w:rPr>
        <w:t>      В границах: от перекрестка улиц Крылова–Гурьевская на юг до ул. Щедрина (включая нечетную сторону жилых домов № 59-79 по ул. Гурьевская), по ул. Щедрина на запад до ул. Камзина, по ул. Камзина на север до пожарной части № 34 (включая жилые дома № 12 по ул. Суворова, № 10, 12, 14, 18 по ул. Камзина, № 11/2, 11/3, 23 по ул. Павлова), от пожарной части № 34 (исключая его) на запад по ул. Крылова до перекрестка улиц Гурьевская-Крылова.</w:t>
      </w:r>
      <w:r>
        <w:br/>
      </w:r>
      <w:r>
        <w:rPr>
          <w:rFonts w:ascii="Times New Roman"/>
          <w:b w:val="false"/>
          <w:i w:val="false"/>
          <w:color w:val="000000"/>
          <w:sz w:val="28"/>
        </w:rPr>
        <w:t>
      Ул. Барнаульская: 59, 60, 61, 62, 63, 64, 65, 66, 67, 68, 69, 70, 71, 72, 73, 74, 75, 76, 77, 78, 79А, 79, 80;</w:t>
      </w:r>
      <w:r>
        <w:br/>
      </w:r>
      <w:r>
        <w:rPr>
          <w:rFonts w:ascii="Times New Roman"/>
          <w:b w:val="false"/>
          <w:i w:val="false"/>
          <w:color w:val="000000"/>
          <w:sz w:val="28"/>
        </w:rPr>
        <w:t>
      ул. Гурьевская: 59, 60, 61, 62, 63, 64, 65, 66, 67, 68, 69, 70, 71, 72, 73, 74, 75, 76, 77, 78, 79, 80;</w:t>
      </w:r>
      <w:r>
        <w:br/>
      </w:r>
      <w:r>
        <w:rPr>
          <w:rFonts w:ascii="Times New Roman"/>
          <w:b w:val="false"/>
          <w:i w:val="false"/>
          <w:color w:val="000000"/>
          <w:sz w:val="28"/>
        </w:rPr>
        <w:t>
      ул. Елгина: 59, 60, 61, 62, 63, 64, 65, 66, 67, 68, 69, 70, 71, 72, 73, 74, 75, 76, 77, 78, 79, 80;</w:t>
      </w:r>
      <w:r>
        <w:br/>
      </w:r>
      <w:r>
        <w:rPr>
          <w:rFonts w:ascii="Times New Roman"/>
          <w:b w:val="false"/>
          <w:i w:val="false"/>
          <w:color w:val="000000"/>
          <w:sz w:val="28"/>
        </w:rPr>
        <w:t>
      ул. Камзина: 10, 12, 14, 15, 17, 18, 19, 20/1, 21, 23, 25, 27, 29;</w:t>
      </w:r>
      <w:r>
        <w:br/>
      </w:r>
      <w:r>
        <w:rPr>
          <w:rFonts w:ascii="Times New Roman"/>
          <w:b w:val="false"/>
          <w:i w:val="false"/>
          <w:color w:val="000000"/>
          <w:sz w:val="28"/>
        </w:rPr>
        <w:t>
      ул. Красноярская: 59, 59А, 60, 61, 62, 63, 64, 65, 66, 67, 68, 69, 70, 71, 72, 73, 74, 75, 76, 77, 78;</w:t>
      </w:r>
      <w:r>
        <w:br/>
      </w:r>
      <w:r>
        <w:rPr>
          <w:rFonts w:ascii="Times New Roman"/>
          <w:b w:val="false"/>
          <w:i w:val="false"/>
          <w:color w:val="000000"/>
          <w:sz w:val="28"/>
        </w:rPr>
        <w:t>
      ул. Ленинградская: 59, 60/2, 60/1, 60, 61, 62, 63, 64, 65, 66, 67, 68, 69, 70, 71, 72, 73, 74, 75, 76, 77, 78, 79, 80;</w:t>
      </w:r>
      <w:r>
        <w:br/>
      </w:r>
      <w:r>
        <w:rPr>
          <w:rFonts w:ascii="Times New Roman"/>
          <w:b w:val="false"/>
          <w:i w:val="false"/>
          <w:color w:val="000000"/>
          <w:sz w:val="28"/>
        </w:rPr>
        <w:t>
      ул. Московская: 59, 60, 61, 62, 63, 64, 65, 66, 67, 68, 69, 70, 71, 72, 73, 74, 75, 76, 77, 78, 79;</w:t>
      </w:r>
      <w:r>
        <w:br/>
      </w:r>
      <w:r>
        <w:rPr>
          <w:rFonts w:ascii="Times New Roman"/>
          <w:b w:val="false"/>
          <w:i w:val="false"/>
          <w:color w:val="000000"/>
          <w:sz w:val="28"/>
        </w:rPr>
        <w:t>
      ул. Омская: 59, 60, 61, 62, 63, 64, 65, 66, 67, 68, 69, 70, 71, 72, 73, 74, 75, 76, 77, 78, 79, 80;</w:t>
      </w:r>
      <w:r>
        <w:br/>
      </w:r>
      <w:r>
        <w:rPr>
          <w:rFonts w:ascii="Times New Roman"/>
          <w:b w:val="false"/>
          <w:i w:val="false"/>
          <w:color w:val="000000"/>
          <w:sz w:val="28"/>
        </w:rPr>
        <w:t>
      ул. Павлова: 11/2, 11/3, 23;</w:t>
      </w:r>
      <w:r>
        <w:br/>
      </w:r>
      <w:r>
        <w:rPr>
          <w:rFonts w:ascii="Times New Roman"/>
          <w:b w:val="false"/>
          <w:i w:val="false"/>
          <w:color w:val="000000"/>
          <w:sz w:val="28"/>
        </w:rPr>
        <w:t>
      ул. Ростовская: 59, 60, 61, 62, 63, 64, 65, 66, 67, 68, 69, 70, 71, 72, 73, 74, 75, 76, 77, 78, 79, 80;</w:t>
      </w:r>
      <w:r>
        <w:br/>
      </w:r>
      <w:r>
        <w:rPr>
          <w:rFonts w:ascii="Times New Roman"/>
          <w:b w:val="false"/>
          <w:i w:val="false"/>
          <w:color w:val="000000"/>
          <w:sz w:val="28"/>
        </w:rPr>
        <w:t>
      ул. Суворова: 12.</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Избирательный участок № 34</w:t>
      </w:r>
      <w:r>
        <w:br/>
      </w:r>
      <w:r>
        <w:rPr>
          <w:rFonts w:ascii="Times New Roman"/>
          <w:b/>
          <w:i w:val="false"/>
          <w:color w:val="000000"/>
        </w:rPr>
        <w:t>ул. Чкалова, 134, КГКП "Павлодарский железнодорожный колледж"</w:t>
      </w:r>
    </w:p>
    <w:bookmarkEnd w:id="33"/>
    <w:p>
      <w:pPr>
        <w:spacing w:after="0"/>
        <w:ind w:left="0"/>
        <w:jc w:val="left"/>
      </w:pPr>
      <w:r>
        <w:rPr>
          <w:rFonts w:ascii="Times New Roman"/>
          <w:b w:val="false"/>
          <w:i w:val="false"/>
          <w:color w:val="000000"/>
          <w:sz w:val="28"/>
        </w:rPr>
        <w:t>      В границах: от полотна железной дороги по ул. Московская до ул. Якова Геринга (исключая обе стороны ул. Московская), по ул. Якова Геринга на восток до ул. Всеволода Иванова, по ул. Всеволода Иванова на север до ул. Чкалова (исключая четную сторону с № 2 - 24 по ул. Всеволода Иванова), по ул. Чкалова на восток до ул. Алмаатинская, по ул. Алмаатинская на север до полотна железной дороги, вдоль полотна железной дороги на запад до ул. Московская.</w:t>
      </w:r>
      <w:r>
        <w:br/>
      </w:r>
      <w:r>
        <w:rPr>
          <w:rFonts w:ascii="Times New Roman"/>
          <w:b w:val="false"/>
          <w:i w:val="false"/>
          <w:color w:val="000000"/>
          <w:sz w:val="28"/>
        </w:rPr>
        <w:t>
      Ул. Барнаульская: 1, 2, 3, 4, 5, 6, 7, 8, 9, 10, 11, 12, 13, 14, 15, 16, 17, 18, 19, 20, 21, 22, 23;</w:t>
      </w:r>
      <w:r>
        <w:br/>
      </w:r>
      <w:r>
        <w:rPr>
          <w:rFonts w:ascii="Times New Roman"/>
          <w:b w:val="false"/>
          <w:i w:val="false"/>
          <w:color w:val="000000"/>
          <w:sz w:val="28"/>
        </w:rPr>
        <w:t>
      ул. Гурьевская: 1, 2, 3, 4, 5, 6, 7, 8, 9, 10, 11, 12, 13, 14, 15, 16, 17, 18, 19, 20, 21, 22, 23, 24;</w:t>
      </w:r>
      <w:r>
        <w:br/>
      </w:r>
      <w:r>
        <w:rPr>
          <w:rFonts w:ascii="Times New Roman"/>
          <w:b w:val="false"/>
          <w:i w:val="false"/>
          <w:color w:val="000000"/>
          <w:sz w:val="28"/>
        </w:rPr>
        <w:t>
      ул. Елгина: 1, 2, 3, 4, 5, 6, 6А, 7, 8, 9, 10, 11, 12, 13, 14, 15, 16, 17, 18, 19, 20, 21, 22, 23, 24;</w:t>
      </w:r>
      <w:r>
        <w:br/>
      </w:r>
      <w:r>
        <w:rPr>
          <w:rFonts w:ascii="Times New Roman"/>
          <w:b w:val="false"/>
          <w:i w:val="false"/>
          <w:color w:val="000000"/>
          <w:sz w:val="28"/>
        </w:rPr>
        <w:t>
      ул. Заслонова: 3, 3/1, 4, 7, 7А, 9, 11, 13, 15, 15/1, 17, 19, 21, 23, 25, 27, 29, 31, 33, 37, 39, 41, 43, 45, 47, 49, 51, 53, 55, 57, 59;</w:t>
      </w:r>
      <w:r>
        <w:br/>
      </w:r>
      <w:r>
        <w:rPr>
          <w:rFonts w:ascii="Times New Roman"/>
          <w:b w:val="false"/>
          <w:i w:val="false"/>
          <w:color w:val="000000"/>
          <w:sz w:val="28"/>
        </w:rPr>
        <w:t>
      ул. Иссык-кульская: 1, 2, 3, 4, 5, 6, 7, 8, 9, 10, 11, 12, 13, 14, 15, 16, 17, 18, 19, 20, 21, 22, 23, 24;</w:t>
      </w:r>
      <w:r>
        <w:br/>
      </w:r>
      <w:r>
        <w:rPr>
          <w:rFonts w:ascii="Times New Roman"/>
          <w:b w:val="false"/>
          <w:i w:val="false"/>
          <w:color w:val="000000"/>
          <w:sz w:val="28"/>
        </w:rPr>
        <w:t>
      ул. Карагандинская: 1, 2, 3, 4, 5, 6, 7, 8, 9, 10, 11, 12, 13, 14, 15, 16, 17, 18, 19, 20, 21, 22, 23, 24;</w:t>
      </w:r>
      <w:r>
        <w:br/>
      </w:r>
      <w:r>
        <w:rPr>
          <w:rFonts w:ascii="Times New Roman"/>
          <w:b w:val="false"/>
          <w:i w:val="false"/>
          <w:color w:val="000000"/>
          <w:sz w:val="28"/>
        </w:rPr>
        <w:t>
      ул. Кисловодская: 1, 2, 3, 4, 5, 6, 7, 8, 9, 10, 11, 12, 13, 14, 15, 16, 17, 18, 19, 20, 21, 22, 23, 24;</w:t>
      </w:r>
      <w:r>
        <w:br/>
      </w:r>
      <w:r>
        <w:rPr>
          <w:rFonts w:ascii="Times New Roman"/>
          <w:b w:val="false"/>
          <w:i w:val="false"/>
          <w:color w:val="000000"/>
          <w:sz w:val="28"/>
        </w:rPr>
        <w:t>
      ул. Комсомольская: 1/2, 1, 1/1, 2, 3, 4, 5, 6, 7, 8, 9, 10, 11, 12, 13, 14, 15, 16, 17, 18, 19, 20, 21, 22, 23, 24;</w:t>
      </w:r>
      <w:r>
        <w:br/>
      </w:r>
      <w:r>
        <w:rPr>
          <w:rFonts w:ascii="Times New Roman"/>
          <w:b w:val="false"/>
          <w:i w:val="false"/>
          <w:color w:val="000000"/>
          <w:sz w:val="28"/>
        </w:rPr>
        <w:t>
      ул. Красноярская: 1, 2, 3, 4, 5, 6, 7, 8, 9, 10, 11, 12, 13, 14, 15, 16, 17, 18, 19, 20, 21, 22, 23, 24;</w:t>
      </w:r>
      <w:r>
        <w:br/>
      </w:r>
      <w:r>
        <w:rPr>
          <w:rFonts w:ascii="Times New Roman"/>
          <w:b w:val="false"/>
          <w:i w:val="false"/>
          <w:color w:val="000000"/>
          <w:sz w:val="28"/>
        </w:rPr>
        <w:t>
      ул. Ленинградская: 1, 2, 3, 4, 5, 6, 7, 8, 9, 10, 11, 12, 13, 14, 15, 16, 17, 18, 19, 20, 21, 22, 23, 24;</w:t>
      </w:r>
      <w:r>
        <w:br/>
      </w:r>
      <w:r>
        <w:rPr>
          <w:rFonts w:ascii="Times New Roman"/>
          <w:b w:val="false"/>
          <w:i w:val="false"/>
          <w:color w:val="000000"/>
          <w:sz w:val="28"/>
        </w:rPr>
        <w:t>
      ул. Омская: 1, 2, 3, 4, 5, 6, 7, 8, 9, 10, 11, 12, 13, 14, 15, 16, 17, 18, 19, 20, 21, 22, 23, 24;</w:t>
      </w:r>
      <w:r>
        <w:br/>
      </w:r>
      <w:r>
        <w:rPr>
          <w:rFonts w:ascii="Times New Roman"/>
          <w:b w:val="false"/>
          <w:i w:val="false"/>
          <w:color w:val="000000"/>
          <w:sz w:val="28"/>
        </w:rPr>
        <w:t>
      ул. Ростовская: 1, 2, 3, 4, 5, 6, 7, 8, 9, 10, 11, 12, 13, 14, 15, 16, 17, 18, 19, 20, 21, 22, 23, 24;</w:t>
      </w:r>
      <w:r>
        <w:br/>
      </w:r>
      <w:r>
        <w:rPr>
          <w:rFonts w:ascii="Times New Roman"/>
          <w:b w:val="false"/>
          <w:i w:val="false"/>
          <w:color w:val="000000"/>
          <w:sz w:val="28"/>
        </w:rPr>
        <w:t>
      ул. Чкалова: 22, 24, 26, 28, 30, 32, 34, 36, 38, 40, 42, 44, 46, 48, 50, 52, 54, 56, 58, 60, 62, 64, 66, 68, 70, 72, 74, 76, 78, 78/1, 80, 82, 84, 86, 88, 98, 100, 102А, 102, 104, 104/1, 106, 108, 110, 112, 114, 114/1, 116/1, 116, 118, 118/1, 122, 126, 128, 128/1, 130А.</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Избирательный участок № 35</w:t>
      </w:r>
      <w:r>
        <w:br/>
      </w:r>
      <w:r>
        <w:rPr>
          <w:rFonts w:ascii="Times New Roman"/>
          <w:b/>
          <w:i w:val="false"/>
          <w:color w:val="000000"/>
        </w:rPr>
        <w:t>ул. Московская, 82, административное здание Павлодарского филиала</w:t>
      </w:r>
      <w:r>
        <w:br/>
      </w:r>
      <w:r>
        <w:rPr>
          <w:rFonts w:ascii="Times New Roman"/>
          <w:b/>
          <w:i w:val="false"/>
          <w:color w:val="000000"/>
        </w:rPr>
        <w:t>республиканского государственного казенного предприятия (далее - РГКП)</w:t>
      </w:r>
      <w:r>
        <w:br/>
      </w:r>
      <w:r>
        <w:rPr>
          <w:rFonts w:ascii="Times New Roman"/>
          <w:b/>
          <w:i w:val="false"/>
          <w:color w:val="000000"/>
        </w:rPr>
        <w:t>"Военно-техническая школа Министерства обороны Республики Казахстан"</w:t>
      </w:r>
    </w:p>
    <w:bookmarkEnd w:id="34"/>
    <w:p>
      <w:pPr>
        <w:spacing w:after="0"/>
        <w:ind w:left="0"/>
        <w:jc w:val="left"/>
      </w:pPr>
      <w:r>
        <w:rPr>
          <w:rFonts w:ascii="Times New Roman"/>
          <w:b w:val="false"/>
          <w:i w:val="false"/>
          <w:color w:val="000000"/>
          <w:sz w:val="28"/>
        </w:rPr>
        <w:t>      В границах: от перекрестка улиц Камзина-Щедрина на восток до ул. Комсомольская, по ул. Комсомольская на север до ул. Крылова (включая четную сторону жилых домов № 60-80 по ул. Комсомольская), по ул. Крылова на восток до ул. Всеволода Иванова, по ул. Всеволода Иванова на юг до ул. Суворова (включая нечетную сторону жилых домов № 63-99 по ул. Всеволода Иванова), по ул. Суворова на запад до ул. Камзина, по ул. Камзина на север до перекрестка улиц Камзина-Щедрина.</w:t>
      </w:r>
      <w:r>
        <w:br/>
      </w:r>
      <w:r>
        <w:rPr>
          <w:rFonts w:ascii="Times New Roman"/>
          <w:b w:val="false"/>
          <w:i w:val="false"/>
          <w:color w:val="000000"/>
          <w:sz w:val="28"/>
        </w:rPr>
        <w:t>
      Ул. Барнаульская: 81, 82, 83, 84, 85, 86, 87, 88, 89, 90, 91, 92, 93, 94, 95, 96, 97, 98, 99, 100, 101, 102, 103, 104, 105;</w:t>
      </w:r>
      <w:r>
        <w:br/>
      </w:r>
      <w:r>
        <w:rPr>
          <w:rFonts w:ascii="Times New Roman"/>
          <w:b w:val="false"/>
          <w:i w:val="false"/>
          <w:color w:val="000000"/>
          <w:sz w:val="28"/>
        </w:rPr>
        <w:t>
      ул. Всеволода Иванова: 62/1, 63, 64, 65, 66, 67, 68, 69, 69/1, 70, 72, 73, 73/1, 73/2, 74, 75/2, 75, 76, 77, 78, 79, 80, 81, 81/1, 81/2, 82, 83, 84, 85, 86, 86/1, 87, 88, 89, 90, 91, 92, 93/2, 93, 94, 95, 96, 97, 98, 99, 100;</w:t>
      </w:r>
      <w:r>
        <w:br/>
      </w:r>
      <w:r>
        <w:rPr>
          <w:rFonts w:ascii="Times New Roman"/>
          <w:b w:val="false"/>
          <w:i w:val="false"/>
          <w:color w:val="000000"/>
          <w:sz w:val="28"/>
        </w:rPr>
        <w:t>
      ул. Гурьевская: 81, 82, 83, 84, 85, 86, 87, 88, 89, 90, 91, 92, 93, 94, 95, 96, 97/1, 97/2, 97, 98, 99, 100, 101, 102, 103, 104;</w:t>
      </w:r>
      <w:r>
        <w:br/>
      </w:r>
      <w:r>
        <w:rPr>
          <w:rFonts w:ascii="Times New Roman"/>
          <w:b w:val="false"/>
          <w:i w:val="false"/>
          <w:color w:val="000000"/>
          <w:sz w:val="28"/>
        </w:rPr>
        <w:t>
      ул. Елгина: 81, 82, 83, 84, 85, 86, 87, 88, 89, 90, 91, 92, 93, 94, 95, 96, 97, 98, 99, 100, 101, 102, 103, 104, 105, 106, 107, 108, 109, 110, 111, 112, 113, 114;</w:t>
      </w:r>
      <w:r>
        <w:br/>
      </w:r>
      <w:r>
        <w:rPr>
          <w:rFonts w:ascii="Times New Roman"/>
          <w:b w:val="false"/>
          <w:i w:val="false"/>
          <w:color w:val="000000"/>
          <w:sz w:val="28"/>
        </w:rPr>
        <w:t>
      ул. Иссык-кульская: 63, 64, 65, 66, 67, 68, 69, 70, 71, 72, 73, 74, 75, 76, 77, 78, 79, 80, 81, 82, 83, 84, 85, 86, 87, 88, 89, 90, 91, 92, 93, 94, 95, 96, 97, 98, 99, 100;</w:t>
      </w:r>
      <w:r>
        <w:br/>
      </w:r>
      <w:r>
        <w:rPr>
          <w:rFonts w:ascii="Times New Roman"/>
          <w:b w:val="false"/>
          <w:i w:val="false"/>
          <w:color w:val="000000"/>
          <w:sz w:val="28"/>
        </w:rPr>
        <w:t>
      ул. Карагандинская: 60, 61, 62, 63, 64, 65, 66, 67, 68, 69, 70, 71, 72, 73, 74, 75, 76, 77, 78, 79, 80, 81, 82, 83, 84, 85, 86, 87, 88, 89, 90, 91, 92, 93, 94, 95, 96, 97, 97/4, 98, 99/1, 99, 100, 102, 104, 106;</w:t>
      </w:r>
      <w:r>
        <w:br/>
      </w:r>
      <w:r>
        <w:rPr>
          <w:rFonts w:ascii="Times New Roman"/>
          <w:b w:val="false"/>
          <w:i w:val="false"/>
          <w:color w:val="000000"/>
          <w:sz w:val="28"/>
        </w:rPr>
        <w:t>
      ул. Кисловодская: 59, 60, 61, 62, 63, 64, 65, 66, 67, 68, 69, 70, 71, 72, 73, 74, 75, 76, 77, 78, 79, 80, 81, 82, 83, 84, 85, 86, 87, 88, 89, 90, 91, 92, 93, 94, 95, 96, 97, 98, 99, 100, 101, 102, 103, 104/2, 104, 105, 106;</w:t>
      </w:r>
      <w:r>
        <w:br/>
      </w:r>
      <w:r>
        <w:rPr>
          <w:rFonts w:ascii="Times New Roman"/>
          <w:b w:val="false"/>
          <w:i w:val="false"/>
          <w:color w:val="000000"/>
          <w:sz w:val="28"/>
        </w:rPr>
        <w:t>
      ул. Комсомольская: 59, 60, 61, 62, 63, 64, 65, 66, 67, 68, 69, 70, 71, 72, 73, 74, 75, 76, 77, 78, 79, 80, 81, 82, 83, 84, 85, 86, 87, 88, 89, 90, 91, 92, 93, 94, 95, 96, 97, 98, 99, 100, 101, 102, 103, 104, 105, 106, 107;</w:t>
      </w:r>
      <w:r>
        <w:br/>
      </w:r>
      <w:r>
        <w:rPr>
          <w:rFonts w:ascii="Times New Roman"/>
          <w:b w:val="false"/>
          <w:i w:val="false"/>
          <w:color w:val="000000"/>
          <w:sz w:val="28"/>
        </w:rPr>
        <w:t>
      ул. Красноярская: 81, 82, 83, 84, 85, 86, 87, 88, 89, 90, 91, 92, 93, 94, 95, 96, 97, 98, 99, 100, 101, 102, 103, 104, 105, 106, 107, 108, 109, 110, 111, 112, 113, 114;</w:t>
      </w:r>
      <w:r>
        <w:br/>
      </w:r>
      <w:r>
        <w:rPr>
          <w:rFonts w:ascii="Times New Roman"/>
          <w:b w:val="false"/>
          <w:i w:val="false"/>
          <w:color w:val="000000"/>
          <w:sz w:val="28"/>
        </w:rPr>
        <w:t>
      ул. Ленинградская: 81, 82, 83, 84, 85, 86, 87, 88, 89, 90, 91, 92, 93, 94, 95, 96, 96/1, 97, 98, 99, 100, 100/1, 101, 101/2, 102, 102/2, 103, 104/2, 104, 104/1, 104/3, 105, 106, 106/5, 107, 108, 109, 110, 111, 112, 113;</w:t>
      </w:r>
      <w:r>
        <w:br/>
      </w:r>
      <w:r>
        <w:rPr>
          <w:rFonts w:ascii="Times New Roman"/>
          <w:b w:val="false"/>
          <w:i w:val="false"/>
          <w:color w:val="000000"/>
          <w:sz w:val="28"/>
        </w:rPr>
        <w:t>
      ул. Московская: 81, 83, 85, 87, 89, 91, 91А, 93, 95, 120;</w:t>
      </w:r>
      <w:r>
        <w:br/>
      </w:r>
      <w:r>
        <w:rPr>
          <w:rFonts w:ascii="Times New Roman"/>
          <w:b w:val="false"/>
          <w:i w:val="false"/>
          <w:color w:val="000000"/>
          <w:sz w:val="28"/>
        </w:rPr>
        <w:t>
      ул. Омская: 81, 82, 83, 84, 85, 86, 87, 88, 89, 90, 91, 92, 93, 94, 95, 96, 97, 98, 99, 100, 101, 102, 103, 104, 105, 106, 107, 108, 109, 110, 111, 112, 113/2, 113, 114;</w:t>
      </w:r>
      <w:r>
        <w:br/>
      </w:r>
      <w:r>
        <w:rPr>
          <w:rFonts w:ascii="Times New Roman"/>
          <w:b w:val="false"/>
          <w:i w:val="false"/>
          <w:color w:val="000000"/>
          <w:sz w:val="28"/>
        </w:rPr>
        <w:t>
      ул. Ростовская: 81, 82, 83, 84, 85, 86, 87, 88, 89, 90, 91, 92, 93, 94, 95, 96, 97, 98, 99, 100, 101, 102, 103, 104, 105, 106, 107, 108, 109, 110, 111, 112, 113, 114;</w:t>
      </w:r>
      <w:r>
        <w:br/>
      </w:r>
      <w:r>
        <w:rPr>
          <w:rFonts w:ascii="Times New Roman"/>
          <w:b w:val="false"/>
          <w:i w:val="false"/>
          <w:color w:val="000000"/>
          <w:sz w:val="28"/>
        </w:rPr>
        <w:t>
      ул. Щедрина: 30/1.</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Избирательный участок № 36</w:t>
      </w:r>
      <w:r>
        <w:br/>
      </w:r>
      <w:r>
        <w:rPr>
          <w:rFonts w:ascii="Times New Roman"/>
          <w:b/>
          <w:i w:val="false"/>
          <w:color w:val="000000"/>
        </w:rPr>
        <w:t>ул. Украинская, 38, КГКП "Павлодарский колледж технического сервиса"</w:t>
      </w:r>
      <w:r>
        <w:br/>
      </w:r>
      <w:r>
        <w:rPr>
          <w:rFonts w:ascii="Times New Roman"/>
          <w:b/>
          <w:i w:val="false"/>
          <w:color w:val="000000"/>
        </w:rPr>
        <w:t>(учебный корпус № 1)</w:t>
      </w:r>
    </w:p>
    <w:bookmarkEnd w:id="35"/>
    <w:p>
      <w:pPr>
        <w:spacing w:after="0"/>
        <w:ind w:left="0"/>
        <w:jc w:val="left"/>
      </w:pPr>
      <w:r>
        <w:rPr>
          <w:rFonts w:ascii="Times New Roman"/>
          <w:b w:val="false"/>
          <w:i w:val="false"/>
          <w:color w:val="000000"/>
          <w:sz w:val="28"/>
        </w:rPr>
        <w:t>      В границах: от полотна железной дороги по ул. Украинская на юг до ул. Чкалова, по ул. Чкалова на запад до ул. Российская, по ул. Российская на юг до ул. Якова Геринга, по ул. Якова Геринга на запад до ул. Всеволода Иванова, по ул. Всеволода Иванова на север до ул. Чкалова (обе стороны), по ул. Чкалова на восток до ул. Алмаатинская, по ул. Алмаатинская на север до полотна железной дороги.</w:t>
      </w:r>
      <w:r>
        <w:br/>
      </w:r>
      <w:r>
        <w:rPr>
          <w:rFonts w:ascii="Times New Roman"/>
          <w:b w:val="false"/>
          <w:i w:val="false"/>
          <w:color w:val="000000"/>
          <w:sz w:val="28"/>
        </w:rPr>
        <w:t>
      Ул. Алмаатинская: 1, 2, 3, 4, 5, 6, 7, 8, 9, 10, 11, 12, 13, 14, 15, 16, 17, 18, 19, 20, 21, 22, 23, 24;</w:t>
      </w:r>
      <w:r>
        <w:br/>
      </w:r>
      <w:r>
        <w:rPr>
          <w:rFonts w:ascii="Times New Roman"/>
          <w:b w:val="false"/>
          <w:i w:val="false"/>
          <w:color w:val="000000"/>
          <w:sz w:val="28"/>
        </w:rPr>
        <w:t>
      ул. Всеволода Иванова: 1, 2, 3, 4, 5, 6, 7, 8, 9, 10, 11, 12, 13, 14, 15, 16, 17, 18, 19, 20, 21, 22, 23, 24;</w:t>
      </w:r>
      <w:r>
        <w:br/>
      </w:r>
      <w:r>
        <w:rPr>
          <w:rFonts w:ascii="Times New Roman"/>
          <w:b w:val="false"/>
          <w:i w:val="false"/>
          <w:color w:val="000000"/>
          <w:sz w:val="28"/>
        </w:rPr>
        <w:t>
      ул. Ермака: 2, 4, 5, 6, 8, 10, 11, 11/1, 12, 13, 14, 16, 18, 20, 22, 24;</w:t>
      </w:r>
      <w:r>
        <w:br/>
      </w:r>
      <w:r>
        <w:rPr>
          <w:rFonts w:ascii="Times New Roman"/>
          <w:b w:val="false"/>
          <w:i w:val="false"/>
          <w:color w:val="000000"/>
          <w:sz w:val="28"/>
        </w:rPr>
        <w:t>
      ул. Заслонова: 59/1, 59/2, 61, 63, 65, 67, 69, 69/1;</w:t>
      </w:r>
      <w:r>
        <w:br/>
      </w:r>
      <w:r>
        <w:rPr>
          <w:rFonts w:ascii="Times New Roman"/>
          <w:b w:val="false"/>
          <w:i w:val="false"/>
          <w:color w:val="000000"/>
          <w:sz w:val="28"/>
        </w:rPr>
        <w:t>
      ул. Львовская: 1, 2, 3, 4, 5, 6, 7, 8, 9, 10, 11, 12, 13, 14, 15, 16, 17, 18, 19, 20, 21, 22, 23, 24;</w:t>
      </w:r>
      <w:r>
        <w:br/>
      </w:r>
      <w:r>
        <w:rPr>
          <w:rFonts w:ascii="Times New Roman"/>
          <w:b w:val="false"/>
          <w:i w:val="false"/>
          <w:color w:val="000000"/>
          <w:sz w:val="28"/>
        </w:rPr>
        <w:t>
      ул. Муткенова: 1, 2, 3, 4, 5, 6, 7, 8, 9, 10, 11, 12, 13, 14, 15, 16, 17, 18, 19, 20, 21, 22, 23, 24;</w:t>
      </w:r>
      <w:r>
        <w:br/>
      </w:r>
      <w:r>
        <w:rPr>
          <w:rFonts w:ascii="Times New Roman"/>
          <w:b w:val="false"/>
          <w:i w:val="false"/>
          <w:color w:val="000000"/>
          <w:sz w:val="28"/>
        </w:rPr>
        <w:t>
      ул. Рижская: 1, 2, 3, 4, 5, 6, 7, 8, 9, 10, 11, 12, 13, 14, 15, 16, 17, 18, 19, 20, 21, 22, 23, 24;</w:t>
      </w:r>
      <w:r>
        <w:br/>
      </w:r>
      <w:r>
        <w:rPr>
          <w:rFonts w:ascii="Times New Roman"/>
          <w:b w:val="false"/>
          <w:i w:val="false"/>
          <w:color w:val="000000"/>
          <w:sz w:val="28"/>
        </w:rPr>
        <w:t>
      ул. Российская: 6;</w:t>
      </w:r>
      <w:r>
        <w:br/>
      </w:r>
      <w:r>
        <w:rPr>
          <w:rFonts w:ascii="Times New Roman"/>
          <w:b w:val="false"/>
          <w:i w:val="false"/>
          <w:color w:val="000000"/>
          <w:sz w:val="28"/>
        </w:rPr>
        <w:t>
      ул. Смоленская: 1, 2, 3, 4, 5, 6, 7, 8, 9, 10, 11, 12, 13, 14, 15, 16, 17, 18, 19, 20, 21, 22, 23, 24;</w:t>
      </w:r>
      <w:r>
        <w:br/>
      </w:r>
      <w:r>
        <w:rPr>
          <w:rFonts w:ascii="Times New Roman"/>
          <w:b w:val="false"/>
          <w:i w:val="false"/>
          <w:color w:val="000000"/>
          <w:sz w:val="28"/>
        </w:rPr>
        <w:t>
      ул. Чкалова: 118/2, 120/1, 120/2, 120, 130/1, 130, 132, 134/1, 134, 136/1, 136/2.</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Избирательный участок № 37</w:t>
      </w:r>
      <w:r>
        <w:br/>
      </w:r>
      <w:r>
        <w:rPr>
          <w:rFonts w:ascii="Times New Roman"/>
          <w:b/>
          <w:i w:val="false"/>
          <w:color w:val="000000"/>
        </w:rPr>
        <w:t>ул. Щедрина, 60, ГУ "СОШ № 12 им. Х. Бекхожина города Павлодара"</w:t>
      </w:r>
    </w:p>
    <w:bookmarkEnd w:id="36"/>
    <w:p>
      <w:pPr>
        <w:spacing w:after="0"/>
        <w:ind w:left="0"/>
        <w:jc w:val="left"/>
      </w:pPr>
      <w:r>
        <w:rPr>
          <w:rFonts w:ascii="Times New Roman"/>
          <w:b w:val="false"/>
          <w:i w:val="false"/>
          <w:color w:val="000000"/>
          <w:sz w:val="28"/>
        </w:rPr>
        <w:t>      В границах: от перекрестка улиц Якова Геринга–Российская на юг по ул. Российская до ул. Щедрина, по ул. Щедрина на запад до ул. Всеволода Иванова, по ул. Всеволода Иванова на север до ул. Якова Геринга (исключая нечетную сторону жилых домов № 67-77/2 по ул. Всеволода Иванова, включая жилые дома № 26-46 по ул. Всеволода Иванова), по ул. Якова Геринга на восток до перекрестка улиц Якова Геринга-Российская.</w:t>
      </w:r>
      <w:r>
        <w:br/>
      </w:r>
      <w:r>
        <w:rPr>
          <w:rFonts w:ascii="Times New Roman"/>
          <w:b w:val="false"/>
          <w:i w:val="false"/>
          <w:color w:val="000000"/>
          <w:sz w:val="28"/>
        </w:rPr>
        <w:t>
      Ул. Алмаатинская: 25, 26, 27, 28, 29, 30, 31, 32, 33, 34, 35, 36, 37, 38, 39, 40, 41, 42, 43, 44, 45, 46, 50, 76/1, 76/2, 76, 78, 80;</w:t>
      </w:r>
      <w:r>
        <w:br/>
      </w:r>
      <w:r>
        <w:rPr>
          <w:rFonts w:ascii="Times New Roman"/>
          <w:b w:val="false"/>
          <w:i w:val="false"/>
          <w:color w:val="000000"/>
          <w:sz w:val="28"/>
        </w:rPr>
        <w:t>
      ул. Всеволода Иванова: 25, 26, 27, 28, 29, 30, 31, 32, 33, 34, 35, 36, 37, 38, 39/1, 39, 40, 41, 42, 43, 44, 45, 46, 47, 48, 49, 49/1, 50, 51, 52, 53, 54, 55, 56, 57, 58, 59, 60, 61;</w:t>
      </w:r>
      <w:r>
        <w:br/>
      </w:r>
      <w:r>
        <w:rPr>
          <w:rFonts w:ascii="Times New Roman"/>
          <w:b w:val="false"/>
          <w:i w:val="false"/>
          <w:color w:val="000000"/>
          <w:sz w:val="28"/>
        </w:rPr>
        <w:t>
      ул. Ермака: 13/1, 15, 15/1, 17, 17/1, 19, 21, 23, 26, 28, 30, 32, 34, 36, 38, 40, 42, 44, 46, 48, 50, 52, 54, 56, 58;</w:t>
      </w:r>
      <w:r>
        <w:br/>
      </w:r>
      <w:r>
        <w:rPr>
          <w:rFonts w:ascii="Times New Roman"/>
          <w:b w:val="false"/>
          <w:i w:val="false"/>
          <w:color w:val="000000"/>
          <w:sz w:val="28"/>
        </w:rPr>
        <w:t>
      ул. Львовская: 25, 26, 27, 28, 29, 30, 31, 32, 33, 34, 35, 36, 37, 38, 39, 40, 41, 42, 43, 44, 45, 46, 75, 75/1, 75/2, 75/3, 75/4, 76, 77, 79;</w:t>
      </w:r>
      <w:r>
        <w:br/>
      </w:r>
      <w:r>
        <w:rPr>
          <w:rFonts w:ascii="Times New Roman"/>
          <w:b w:val="false"/>
          <w:i w:val="false"/>
          <w:color w:val="000000"/>
          <w:sz w:val="28"/>
        </w:rPr>
        <w:t>
      ул. Муткенова: 25, 26, 27, 28, 29, 30, 31, 32, 33, 34, 35, 36, 37, 38, 39, 40, 41, 42, 43, 44, 45, 46, 48, 49, 50, 52, 53, 54;</w:t>
      </w:r>
      <w:r>
        <w:br/>
      </w:r>
      <w:r>
        <w:rPr>
          <w:rFonts w:ascii="Times New Roman"/>
          <w:b w:val="false"/>
          <w:i w:val="false"/>
          <w:color w:val="000000"/>
          <w:sz w:val="28"/>
        </w:rPr>
        <w:t>
      ул. Рижская: 25, 26, 27, 28, 29, 30, 31, 32, 33, 34, 35, 36, 37, 38, 39, 40, 41, 42, 43, 44, 45, 46, 68, 70, 74, 76А, 76, 78, 81;</w:t>
      </w:r>
      <w:r>
        <w:br/>
      </w:r>
      <w:r>
        <w:rPr>
          <w:rFonts w:ascii="Times New Roman"/>
          <w:b w:val="false"/>
          <w:i w:val="false"/>
          <w:color w:val="000000"/>
          <w:sz w:val="28"/>
        </w:rPr>
        <w:t>
      ул. Российская: 8/1, 8, 10, 18, 20, 22, 69, 70, 73;</w:t>
      </w:r>
      <w:r>
        <w:br/>
      </w:r>
      <w:r>
        <w:rPr>
          <w:rFonts w:ascii="Times New Roman"/>
          <w:b w:val="false"/>
          <w:i w:val="false"/>
          <w:color w:val="000000"/>
          <w:sz w:val="28"/>
        </w:rPr>
        <w:t>
      ул. Смоленская: 25, 26, 27, 28, 29, 30, 31, 32, 33, 34, 35, 36, 37, 38, 39, 40, 41, 42, 43, 44, 45, 46, 47, 48, 49, 50, 51, 52, 53, 54, 54А, 55, 56, 57, 60;</w:t>
      </w:r>
      <w:r>
        <w:br/>
      </w:r>
      <w:r>
        <w:rPr>
          <w:rFonts w:ascii="Times New Roman"/>
          <w:b w:val="false"/>
          <w:i w:val="false"/>
          <w:color w:val="000000"/>
          <w:sz w:val="28"/>
        </w:rPr>
        <w:t>
      ул. Суворова: 56, 58, 60, 62, 64;</w:t>
      </w:r>
      <w:r>
        <w:br/>
      </w:r>
      <w:r>
        <w:rPr>
          <w:rFonts w:ascii="Times New Roman"/>
          <w:b w:val="false"/>
          <w:i w:val="false"/>
          <w:color w:val="000000"/>
          <w:sz w:val="28"/>
        </w:rPr>
        <w:t>
      ул. Щедрина: 58, 60.</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Избирательный участок № 38</w:t>
      </w:r>
      <w:r>
        <w:br/>
      </w:r>
      <w:r>
        <w:rPr>
          <w:rFonts w:ascii="Times New Roman"/>
          <w:b/>
          <w:i w:val="false"/>
          <w:color w:val="000000"/>
        </w:rPr>
        <w:t>ул. Якова Геринга, 79, ГУ "СОШ № 18 города Павлодара"</w:t>
      </w:r>
    </w:p>
    <w:bookmarkEnd w:id="37"/>
    <w:p>
      <w:pPr>
        <w:spacing w:after="0"/>
        <w:ind w:left="0"/>
        <w:jc w:val="left"/>
      </w:pPr>
      <w:r>
        <w:rPr>
          <w:rFonts w:ascii="Times New Roman"/>
          <w:b w:val="false"/>
          <w:i w:val="false"/>
          <w:color w:val="000000"/>
          <w:sz w:val="28"/>
        </w:rPr>
        <w:t>      В границах: от перекрестка улиц Якова Геринга-Российская на восток до ул. Алтайская, по ул. Алтайская на юг до ул. Щедрина, по ул. Щедрина на запад до ул. Российская, по ул. Российская на север до перекрестка улиц Российская-Якова Геринга.</w:t>
      </w:r>
      <w:r>
        <w:br/>
      </w:r>
      <w:r>
        <w:rPr>
          <w:rFonts w:ascii="Times New Roman"/>
          <w:b w:val="false"/>
          <w:i w:val="false"/>
          <w:color w:val="000000"/>
          <w:sz w:val="28"/>
        </w:rPr>
        <w:t>
      Ул. Алтайская: 84, 86, 88, 90, 92, 94, 96, 98, 100, 102, 104, 106, 108, 110;</w:t>
      </w:r>
      <w:r>
        <w:br/>
      </w:r>
      <w:r>
        <w:rPr>
          <w:rFonts w:ascii="Times New Roman"/>
          <w:b w:val="false"/>
          <w:i w:val="false"/>
          <w:color w:val="000000"/>
          <w:sz w:val="28"/>
        </w:rPr>
        <w:t>
      ул. Димитрова: 80, 80/1, 82, 84, 86;</w:t>
      </w:r>
      <w:r>
        <w:br/>
      </w:r>
      <w:r>
        <w:rPr>
          <w:rFonts w:ascii="Times New Roman"/>
          <w:b w:val="false"/>
          <w:i w:val="false"/>
          <w:color w:val="000000"/>
          <w:sz w:val="28"/>
        </w:rPr>
        <w:t>
      ул. Минина: 40, 42, 61, 63, 65, 67, 69, 71, 73, 75, 77, 79, 81, 83, 85, 87, 89, 91, 93, 95, 97, 99, 101, 103, 105, 107, 109;</w:t>
      </w:r>
      <w:r>
        <w:br/>
      </w:r>
      <w:r>
        <w:rPr>
          <w:rFonts w:ascii="Times New Roman"/>
          <w:b w:val="false"/>
          <w:i w:val="false"/>
          <w:color w:val="000000"/>
          <w:sz w:val="28"/>
        </w:rPr>
        <w:t>
      ул. Российская: 73/1;</w:t>
      </w:r>
      <w:r>
        <w:br/>
      </w:r>
      <w:r>
        <w:rPr>
          <w:rFonts w:ascii="Times New Roman"/>
          <w:b w:val="false"/>
          <w:i w:val="false"/>
          <w:color w:val="000000"/>
          <w:sz w:val="28"/>
        </w:rPr>
        <w:t>
      ул. Сибирская: 84, 85, 86, 87, 87/2, 88, 89, 90, 92, 94, 96, 98, 100, 102, 104, 106, 108;</w:t>
      </w:r>
      <w:r>
        <w:br/>
      </w:r>
      <w:r>
        <w:rPr>
          <w:rFonts w:ascii="Times New Roman"/>
          <w:b w:val="false"/>
          <w:i w:val="false"/>
          <w:color w:val="000000"/>
          <w:sz w:val="28"/>
        </w:rPr>
        <w:t>
      ул. Украинская: 60, 62, 64, 66, 74, 76/1, 80, 82, 88, 92, 97, 100, 101, 102;</w:t>
      </w:r>
      <w:r>
        <w:br/>
      </w:r>
      <w:r>
        <w:rPr>
          <w:rFonts w:ascii="Times New Roman"/>
          <w:b w:val="false"/>
          <w:i w:val="false"/>
          <w:color w:val="000000"/>
          <w:sz w:val="28"/>
        </w:rPr>
        <w:t>
      ул. Хабаровская: 62, 63, 64, 65, 66, 67, 69/4, 69/3, 69/1, 70, 71, 72, 73, 74, 75;</w:t>
      </w:r>
      <w:r>
        <w:br/>
      </w:r>
      <w:r>
        <w:rPr>
          <w:rFonts w:ascii="Times New Roman"/>
          <w:b w:val="false"/>
          <w:i w:val="false"/>
          <w:color w:val="000000"/>
          <w:sz w:val="28"/>
        </w:rPr>
        <w:t>
      ул. Щедрина: 30, 30/2;</w:t>
      </w:r>
      <w:r>
        <w:br/>
      </w:r>
      <w:r>
        <w:rPr>
          <w:rFonts w:ascii="Times New Roman"/>
          <w:b w:val="false"/>
          <w:i w:val="false"/>
          <w:color w:val="000000"/>
          <w:sz w:val="28"/>
        </w:rPr>
        <w:t>
      ул. Якова Геринга: 81, 83, 85, 85/1, 87;</w:t>
      </w:r>
      <w:r>
        <w:br/>
      </w:r>
      <w:r>
        <w:rPr>
          <w:rFonts w:ascii="Times New Roman"/>
          <w:b w:val="false"/>
          <w:i w:val="false"/>
          <w:color w:val="000000"/>
          <w:sz w:val="28"/>
        </w:rPr>
        <w:t>
      ул. Якутская: 83, 85, 87, 89, 91, 93, 95, 97, 99, 101, 103, 105, 107, 109.</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Избирательный участок № 39</w:t>
      </w:r>
      <w:r>
        <w:br/>
      </w:r>
      <w:r>
        <w:rPr>
          <w:rFonts w:ascii="Times New Roman"/>
          <w:b/>
          <w:i w:val="false"/>
          <w:color w:val="000000"/>
        </w:rPr>
        <w:t xml:space="preserve">ул. Минина, 31, ГККП "Ясли – сад № 7 города Павлодара" </w:t>
      </w:r>
    </w:p>
    <w:bookmarkEnd w:id="38"/>
    <w:p>
      <w:pPr>
        <w:spacing w:after="0"/>
        <w:ind w:left="0"/>
        <w:jc w:val="left"/>
      </w:pPr>
      <w:r>
        <w:rPr>
          <w:rFonts w:ascii="Times New Roman"/>
          <w:b w:val="false"/>
          <w:i w:val="false"/>
          <w:color w:val="000000"/>
          <w:sz w:val="28"/>
        </w:rPr>
        <w:t>      В границах: от полотна железной дороги по ул. Украинская на юг до ул. Чкалова, по ул. Чкалова на запад до ул. Российская, по ул. Российская на юг до ул. Якова Геринга, по ул. Якова Геринга на восток до ул. Алтайская, по ул. Алтайская на север до ул. Чкалова, по ул. Чкалова на восток до ул. Таллинская, по ул. Таллинская на север до полотна железной дороги (включая нечетную сторону жилых домов частного сектора № 9/1-42 по ул. Таллинская), по полотну железной дороги на юго-запад вдоль Мехколонны № 14 до ул. Украинская.</w:t>
      </w:r>
      <w:r>
        <w:br/>
      </w:r>
      <w:r>
        <w:rPr>
          <w:rFonts w:ascii="Times New Roman"/>
          <w:b w:val="false"/>
          <w:i w:val="false"/>
          <w:color w:val="000000"/>
          <w:sz w:val="28"/>
        </w:rPr>
        <w:t>
      Ул. Алтайская: 2, 4, 6, 8, 9, 9А, 9/1, 9/2, 9/3, 10, 11/2, 11, 11/1, 12, 13/1, 13, 14, 15, 16, 17, 18, 19, 20, 21, 22, 23, 24, 25, 26, 27, 28, 29, 30, 31, 32, 33, 34, 35, 36, 37, 38, 39, 40, 41, 42, 44, 46, 48, 50, 52, 54, 56, 57;</w:t>
      </w:r>
      <w:r>
        <w:br/>
      </w:r>
      <w:r>
        <w:rPr>
          <w:rFonts w:ascii="Times New Roman"/>
          <w:b w:val="false"/>
          <w:i w:val="false"/>
          <w:color w:val="000000"/>
          <w:sz w:val="28"/>
        </w:rPr>
        <w:t>
      ул. Днепропетровская: 15, 16, 17, 18, 19, 20, 21, 22, 23, 24, 25, 26, 27, 28, 29, 30, 31, 32, 33, 34, 35, 36, 37, 38, 39, 40, 41, 42;</w:t>
      </w:r>
      <w:r>
        <w:br/>
      </w:r>
      <w:r>
        <w:rPr>
          <w:rFonts w:ascii="Times New Roman"/>
          <w:b w:val="false"/>
          <w:i w:val="false"/>
          <w:color w:val="000000"/>
          <w:sz w:val="28"/>
        </w:rPr>
        <w:t>
      ул. Железнодорожников: 1, 3, 3/1, 5, 7;</w:t>
      </w:r>
      <w:r>
        <w:br/>
      </w:r>
      <w:r>
        <w:rPr>
          <w:rFonts w:ascii="Times New Roman"/>
          <w:b w:val="false"/>
          <w:i w:val="false"/>
          <w:color w:val="000000"/>
          <w:sz w:val="28"/>
        </w:rPr>
        <w:t>
      ул. Запорожская: 15, 16, 17, 18, 19, 20, 21, 22, 23, 24, 25, 26, 27, 28, 29, 30, 31, 32, 33, 34, 35, 36, 37, 38, 39, 40, 41, 42;</w:t>
      </w:r>
      <w:r>
        <w:br/>
      </w:r>
      <w:r>
        <w:rPr>
          <w:rFonts w:ascii="Times New Roman"/>
          <w:b w:val="false"/>
          <w:i w:val="false"/>
          <w:color w:val="000000"/>
          <w:sz w:val="28"/>
        </w:rPr>
        <w:t>
      ул. Заслонова: 6, 8, 10, 12, 14, 16, 18, 20, 22, 24, 61А;</w:t>
      </w:r>
      <w:r>
        <w:br/>
      </w:r>
      <w:r>
        <w:rPr>
          <w:rFonts w:ascii="Times New Roman"/>
          <w:b w:val="false"/>
          <w:i w:val="false"/>
          <w:color w:val="000000"/>
          <w:sz w:val="28"/>
        </w:rPr>
        <w:t>
      ул. Крайняя: 1, 1А, 3, 5, 6, 7, 8, 9, 10А, 10, 11, 12А, 12, 13, 14, 14/3, 15, 16, 17, 18, 19, 20, 21, 22, 22/2, 23, 24, 25, 26, 37, 54/2, 60, 64, 66;</w:t>
      </w:r>
      <w:r>
        <w:br/>
      </w:r>
      <w:r>
        <w:rPr>
          <w:rFonts w:ascii="Times New Roman"/>
          <w:b w:val="false"/>
          <w:i w:val="false"/>
          <w:color w:val="000000"/>
          <w:sz w:val="28"/>
        </w:rPr>
        <w:t>
      ул. Крайняя-1: 3, 5, 7, 11, 13, 15, 17, 19, 21, 23, 25, 26, 31, 48, 50, 52, 54, 56, 58, 60, 62, 64;</w:t>
      </w:r>
      <w:r>
        <w:br/>
      </w:r>
      <w:r>
        <w:rPr>
          <w:rFonts w:ascii="Times New Roman"/>
          <w:b w:val="false"/>
          <w:i w:val="false"/>
          <w:color w:val="000000"/>
          <w:sz w:val="28"/>
        </w:rPr>
        <w:t>
      ул. Минина: 1, 2, 4, 5, 6, 7, 8, 9, 10, 11, 12, 13, 14, 15, 16, 17, 18, 19, 20, 21, 22, 23, 24, 25, 26, 27, 28, 29, 30, 32, 34, 36, 38, 38/2, 38/1, 45, 47/2, 47/1, 47, 49/1, 49, 49/2, 49/3, 51, 53, 55, 57, 57/2, 59;</w:t>
      </w:r>
      <w:r>
        <w:br/>
      </w:r>
      <w:r>
        <w:rPr>
          <w:rFonts w:ascii="Times New Roman"/>
          <w:b w:val="false"/>
          <w:i w:val="false"/>
          <w:color w:val="000000"/>
          <w:sz w:val="28"/>
        </w:rPr>
        <w:t>
      ул. Муялдинская: 31, 32, 33, 34, 35, 36, 37, 38, 39, 40, 41, 41/1, 41/2, 42, 42/2, 42/1;</w:t>
      </w:r>
      <w:r>
        <w:br/>
      </w:r>
      <w:r>
        <w:rPr>
          <w:rFonts w:ascii="Times New Roman"/>
          <w:b w:val="false"/>
          <w:i w:val="false"/>
          <w:color w:val="000000"/>
          <w:sz w:val="28"/>
        </w:rPr>
        <w:t>
      ул. Одесская: 1, 2, 3, 4, 5, 6, 7, 8, 9, 10, 11, 12, 13, 14, 15, 16, 17, 18, 19, 20, 21, 22, 23, 24, 25, 26, 27, 28, 29, 30;</w:t>
      </w:r>
      <w:r>
        <w:br/>
      </w:r>
      <w:r>
        <w:rPr>
          <w:rFonts w:ascii="Times New Roman"/>
          <w:b w:val="false"/>
          <w:i w:val="false"/>
          <w:color w:val="000000"/>
          <w:sz w:val="28"/>
        </w:rPr>
        <w:t>
      ул. Пензенская: 1, 2, 3, 4, 5, 6, 7, 8, 9, 10, 11, 12, 13, 14, 15, 16, 17, 18, 19, 20, 21, 22, 23, 24, 25, 26, 27, 28, 29, 30;</w:t>
      </w:r>
      <w:r>
        <w:br/>
      </w:r>
      <w:r>
        <w:rPr>
          <w:rFonts w:ascii="Times New Roman"/>
          <w:b w:val="false"/>
          <w:i w:val="false"/>
          <w:color w:val="000000"/>
          <w:sz w:val="28"/>
        </w:rPr>
        <w:t>
      ул. Сахалинская: 31, 32, 33, 35, 36, 37, 38, 39, 40, 41, 42/2, 42/1, 42;</w:t>
      </w:r>
      <w:r>
        <w:br/>
      </w:r>
      <w:r>
        <w:rPr>
          <w:rFonts w:ascii="Times New Roman"/>
          <w:b w:val="false"/>
          <w:i w:val="false"/>
          <w:color w:val="000000"/>
          <w:sz w:val="28"/>
        </w:rPr>
        <w:t>
      ул. Сибирская: 1, 2, 3, 5, 6, 7, 8, 9, 10, 11, 12, 13, 14, 15, 16, 17, 18, 18А, 19, 20, 21, 22, 23, 24, 25, 26, 27, 28, 29, 30, 45, 46, 47, 48, 49, 50, 51, 52, 53, 54, 55, 57, 58/1, 58, 59;</w:t>
      </w:r>
      <w:r>
        <w:br/>
      </w:r>
      <w:r>
        <w:rPr>
          <w:rFonts w:ascii="Times New Roman"/>
          <w:b w:val="false"/>
          <w:i w:val="false"/>
          <w:color w:val="000000"/>
          <w:sz w:val="28"/>
        </w:rPr>
        <w:t>
      ул. Таллинская: 9/1, 10, 10/2, 10/1, 12, 12/1, 12/2, 14, 14/1, 24, 26, 27, 28, 29, 30, 31, 32, 33, 34, 35, 36, 37, 38, 39, 40, 41, 41/1, 41/2, 41/3, 41/4, 41/5, 41/7, 41/8, 42;</w:t>
      </w:r>
      <w:r>
        <w:br/>
      </w:r>
      <w:r>
        <w:rPr>
          <w:rFonts w:ascii="Times New Roman"/>
          <w:b w:val="false"/>
          <w:i w:val="false"/>
          <w:color w:val="000000"/>
          <w:sz w:val="28"/>
        </w:rPr>
        <w:t>
      ул. Украинская: 1, 3, 5, 7, 9, 11, 13, 15, 17, 19, 21, 23, 25, 27, 29, 31, 33, 35, 37, 38;</w:t>
      </w:r>
      <w:r>
        <w:br/>
      </w:r>
      <w:r>
        <w:rPr>
          <w:rFonts w:ascii="Times New Roman"/>
          <w:b w:val="false"/>
          <w:i w:val="false"/>
          <w:color w:val="000000"/>
          <w:sz w:val="28"/>
        </w:rPr>
        <w:t>
      ул. Хабаровская: 1, 2, 3, 4, 5, 6, 7, 8, 9, 10, 11, 12, 13, 14, 15, 16, 17, 18, 19, 20, 21, 22, 23, 24, 25, 26, 27, 28, 29, 30, 31, 33, 35, 37, 39, 41, 43, 45, 46, 47, 47/1, 48, 49, 50, 51, 52, 54, 55, 56, 57, 58, 58А, 59;</w:t>
      </w:r>
      <w:r>
        <w:br/>
      </w:r>
      <w:r>
        <w:rPr>
          <w:rFonts w:ascii="Times New Roman"/>
          <w:b w:val="false"/>
          <w:i w:val="false"/>
          <w:color w:val="000000"/>
          <w:sz w:val="28"/>
        </w:rPr>
        <w:t>
      ул. Целинная: 7, 8, 8/1, 9/1, 9/2, 9, 10, 10/1, 11, 11/1, 11/2, 12, 12/1, 13, 13/1, 13/2, 14/1, 14, 15, 16, 17, 18, 19, 20, 21, 22, 23, 24, 25, 26, 27, 28, 29, 30, 31, 32, 33, 34, 35, 36, 37, 38, 39, 40, 41, 41/1, 42;</w:t>
      </w:r>
      <w:r>
        <w:br/>
      </w:r>
      <w:r>
        <w:rPr>
          <w:rFonts w:ascii="Times New Roman"/>
          <w:b w:val="false"/>
          <w:i w:val="false"/>
          <w:color w:val="000000"/>
          <w:sz w:val="28"/>
        </w:rPr>
        <w:t>
      ул. Чкалова: 73, 75, 75/1, 77, 77/1, 79;</w:t>
      </w:r>
      <w:r>
        <w:br/>
      </w:r>
      <w:r>
        <w:rPr>
          <w:rFonts w:ascii="Times New Roman"/>
          <w:b w:val="false"/>
          <w:i w:val="false"/>
          <w:color w:val="000000"/>
          <w:sz w:val="28"/>
        </w:rPr>
        <w:t>
      ул. Якова Геринга: 76, 76/1, 76/2;</w:t>
      </w:r>
      <w:r>
        <w:br/>
      </w:r>
      <w:r>
        <w:rPr>
          <w:rFonts w:ascii="Times New Roman"/>
          <w:b w:val="false"/>
          <w:i w:val="false"/>
          <w:color w:val="000000"/>
          <w:sz w:val="28"/>
        </w:rPr>
        <w:t>
      ул. Якутская: 1, 2, 3, 4, 5, 6, 7, 8, 9, 10, 11, 12,14, 15, 16, 17, 18, 19, 20, 21, 22, 23, 24, 25, 26, 27, 28, 29, 30, 31, 32, 33, 34, 35, 36, 37, 38, 39, 40, 41, 42, 43, 44, 45, 46, 47, 48, 49, 50, 51, 52, 53, 54, 55, 56, 57, 58, 59, 60.</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Избирательный участок № 40</w:t>
      </w:r>
      <w:r>
        <w:br/>
      </w:r>
      <w:r>
        <w:rPr>
          <w:rFonts w:ascii="Times New Roman"/>
          <w:b/>
          <w:i w:val="false"/>
          <w:color w:val="000000"/>
        </w:rPr>
        <w:t>ул. Якова Геринга, 78, КГКП "Павлодарский технологический колледж"</w:t>
      </w:r>
    </w:p>
    <w:bookmarkEnd w:id="39"/>
    <w:p>
      <w:pPr>
        <w:spacing w:after="0"/>
        <w:ind w:left="0"/>
        <w:jc w:val="left"/>
      </w:pPr>
      <w:r>
        <w:rPr>
          <w:rFonts w:ascii="Times New Roman"/>
          <w:b w:val="false"/>
          <w:i w:val="false"/>
          <w:color w:val="000000"/>
          <w:sz w:val="28"/>
        </w:rPr>
        <w:t>      В границах: от полотна железной дороги вдоль восточной границы города на юг до ул. Димитрова, по ул. Димитрова на запад до ул. Алтайская, по ул. Алтайская на север до ул. Чкалова, от ул. Чкалова на восток до ул. Таллинская, по ул. Таллинская на север до полотна железной дороги (исключая нечетную сторону жилых домов частного сектора № 27-41 по ул. Таллинская), вдоль полотна железной дороги на восток до восточной границы города (включая все дома прилегающих садоводств).</w:t>
      </w:r>
      <w:r>
        <w:br/>
      </w:r>
      <w:r>
        <w:rPr>
          <w:rFonts w:ascii="Times New Roman"/>
          <w:b w:val="false"/>
          <w:i w:val="false"/>
          <w:color w:val="000000"/>
          <w:sz w:val="28"/>
        </w:rPr>
        <w:t xml:space="preserve">
      Ул. Алтайская: 58/1, 58, 59, 60, 61, 62, 63, 64, 65, 67, 68, 69, 70, 71, 72, 73, 75, 77, 79; </w:t>
      </w:r>
      <w:r>
        <w:br/>
      </w:r>
      <w:r>
        <w:rPr>
          <w:rFonts w:ascii="Times New Roman"/>
          <w:b w:val="false"/>
          <w:i w:val="false"/>
          <w:color w:val="000000"/>
          <w:sz w:val="28"/>
        </w:rPr>
        <w:t>
      ул. Архангельская: 1, 1/1, 1А, 1/3, 1/3А, 1/4, 1/5, 1/5А, 1/6, 1/7, 1/7А, 1/8, 1/9А, 1/10, 3Б, 3/2, 3/3, 3, 5, 7, 9/1, 9, 11, 13, 15, 16, 17, 18, 19, 20, 21, 22, 23, 24, 25, 26, 27, 28, 29, 30, 31, 32, 33, 34, 35, 36, 37, 38, 39, 40, 41, 42/2, 42/1, 42/5, 42/8, 42/7, 42/6, 42, 42/4, 43, 44, 45, 45/1, 45/2, 46, 47/2, 47, 47/1, 48, 49/1, 49, 50, 52, 52/1, 54, 56, 57, 58, 59, 60, 60А, 61, 62/1, 62, 63, 64/1, 64, 65, 66/1, 66;</w:t>
      </w:r>
      <w:r>
        <w:br/>
      </w:r>
      <w:r>
        <w:rPr>
          <w:rFonts w:ascii="Times New Roman"/>
          <w:b w:val="false"/>
          <w:i w:val="false"/>
          <w:color w:val="000000"/>
          <w:sz w:val="28"/>
        </w:rPr>
        <w:t>
      ул. Вишневая, сад "Мелиоратор": 7;</w:t>
      </w:r>
      <w:r>
        <w:br/>
      </w:r>
      <w:r>
        <w:rPr>
          <w:rFonts w:ascii="Times New Roman"/>
          <w:b w:val="false"/>
          <w:i w:val="false"/>
          <w:color w:val="000000"/>
          <w:sz w:val="28"/>
        </w:rPr>
        <w:t>
      ул. Дальневосточная: 15, 16, 17, 18, 19, 20, 21, 22, 23, 24, 25, 26, 27, 28, 29, 30, 31, 32, 33, 34, 35, 36, 37, 38, 39, 40, 41, 42, 42/1, 42/3, 42/4, 42/5, 42/8, 42/9, 43, 44, 45/1, 45, 46, 47/1, 47, 48, 49, 49/1, 50, 51, 52, 53, 53/1, 54, 55, 55/1, 56, 57, 57/1, 58, 59, 60, 61, 61/1, 62, 63, 63/1, 64, 65, 66, 67, 67/1, 68, 69, 69/1, 70, 71, 72, 73, 74, 75, 76, 77;</w:t>
      </w:r>
      <w:r>
        <w:br/>
      </w:r>
      <w:r>
        <w:rPr>
          <w:rFonts w:ascii="Times New Roman"/>
          <w:b w:val="false"/>
          <w:i w:val="false"/>
          <w:color w:val="000000"/>
          <w:sz w:val="28"/>
        </w:rPr>
        <w:t>
      ул. Дерова: 1, 2, 3, 4, 5, 6, 7, 8, 9, 10, 11, 12, 13, 14, 16, 21, 22, 23, 24, 25, 26, 27, 28, 29, 30, 31, 32, 33, 35, 37, 39, 40, 41, 43, 44, 45, 46, 47, 48, 49, 50, 51, 52, 53, 54, 55, 56, 57, 58, 59, 60, 61, 62, 63, 64;</w:t>
      </w:r>
      <w:r>
        <w:br/>
      </w:r>
      <w:r>
        <w:rPr>
          <w:rFonts w:ascii="Times New Roman"/>
          <w:b w:val="false"/>
          <w:i w:val="false"/>
          <w:color w:val="000000"/>
          <w:sz w:val="28"/>
        </w:rPr>
        <w:t>
      ул. Дистанция пути: 2, 4, 5, 6, 7, 8, 9, 10, 40, 42, 44, 46, 48, 50, 54, 56;</w:t>
      </w:r>
      <w:r>
        <w:br/>
      </w:r>
      <w:r>
        <w:rPr>
          <w:rFonts w:ascii="Times New Roman"/>
          <w:b w:val="false"/>
          <w:i w:val="false"/>
          <w:color w:val="000000"/>
          <w:sz w:val="28"/>
        </w:rPr>
        <w:t>
      ул. Днепропетровская: 57, 58, 59, 60, 61, 62, 63, 64, 65, 66, 67, 69, 70, 71, 72, 73, 74, 76, 77, 78, 80, 81, 82;</w:t>
      </w:r>
      <w:r>
        <w:br/>
      </w:r>
      <w:r>
        <w:rPr>
          <w:rFonts w:ascii="Times New Roman"/>
          <w:b w:val="false"/>
          <w:i w:val="false"/>
          <w:color w:val="000000"/>
          <w:sz w:val="28"/>
        </w:rPr>
        <w:t>
      ул. Запорожская: 57, 58, 59, 60, 61, 62, 63, 64, 65, 66, 67, 68, 69, 70, 71, 72, 73, 74, 75, 76, 77, 78, 79, 80, 81, 82;</w:t>
      </w:r>
      <w:r>
        <w:br/>
      </w:r>
      <w:r>
        <w:rPr>
          <w:rFonts w:ascii="Times New Roman"/>
          <w:b w:val="false"/>
          <w:i w:val="false"/>
          <w:color w:val="000000"/>
          <w:sz w:val="28"/>
        </w:rPr>
        <w:t>
      ул. Липовая, сад "Мелиоратор": 22;</w:t>
      </w:r>
      <w:r>
        <w:br/>
      </w:r>
      <w:r>
        <w:rPr>
          <w:rFonts w:ascii="Times New Roman"/>
          <w:b w:val="false"/>
          <w:i w:val="false"/>
          <w:color w:val="000000"/>
          <w:sz w:val="28"/>
        </w:rPr>
        <w:t>
      ул. Муялдинская: 43, 44, 45, 46, 47, 48, 48/2, 50, 50/2, 51, 52, 53, 54/1, 54, 55, 56, 57, 58, 59, 60, 61, 62, 63, 64, 65, 66, 67, 68, 69, 70, 71, 72, 73;</w:t>
      </w:r>
      <w:r>
        <w:br/>
      </w:r>
      <w:r>
        <w:rPr>
          <w:rFonts w:ascii="Times New Roman"/>
          <w:b w:val="false"/>
          <w:i w:val="false"/>
          <w:color w:val="000000"/>
          <w:sz w:val="28"/>
        </w:rPr>
        <w:t>
      ул. Сахалинская: 43, 44, 45, 46, 47/1, 47, 48, 49/1, 49, 50, 51/1, 51, 52, 53, 54, 55, 56, 57, 58, 58/1, 59, 61, 63, 65;</w:t>
      </w:r>
      <w:r>
        <w:br/>
      </w:r>
      <w:r>
        <w:rPr>
          <w:rFonts w:ascii="Times New Roman"/>
          <w:b w:val="false"/>
          <w:i w:val="false"/>
          <w:color w:val="000000"/>
          <w:sz w:val="28"/>
        </w:rPr>
        <w:t>
      ул. Сливовая, сад "Восточный": 22, 24;</w:t>
      </w:r>
      <w:r>
        <w:br/>
      </w:r>
      <w:r>
        <w:rPr>
          <w:rFonts w:ascii="Times New Roman"/>
          <w:b w:val="false"/>
          <w:i w:val="false"/>
          <w:color w:val="000000"/>
          <w:sz w:val="28"/>
        </w:rPr>
        <w:t>
      ул. Сулейменова: 1, 1/2, 2, 2/1, 2/1А, 2/2, 2/3, 3, 4/1, 4, 4/2, 4/3, 5, 6, 7, 8, 9, 10, 11, 12, 13, 14, 15, 16, 17, 18, 19, 20, 21, 22, 23, 24, 25, 26, 27, 28, 30, 32, 34, 35, 36, 37, 38, 39, 40, 41, 42, 43, 44, 45, 46, 47, 48, 49, 50, 51, 52, 53, 54, 55, 56, 57, 58, 59, 60, 61, 62, 63, 64;</w:t>
      </w:r>
      <w:r>
        <w:br/>
      </w:r>
      <w:r>
        <w:rPr>
          <w:rFonts w:ascii="Times New Roman"/>
          <w:b w:val="false"/>
          <w:i w:val="false"/>
          <w:color w:val="000000"/>
          <w:sz w:val="28"/>
        </w:rPr>
        <w:t>
      ул. Таллинская: 43, 44, 45, 46, 47, 48, 49, 50, 51, 52, 53, 54, 55, 56, 57, 58, 60, 61, 62, 63, 64, 65, 66, 67, 68, 69, 70, 71, 72, 73;</w:t>
      </w:r>
      <w:r>
        <w:br/>
      </w:r>
      <w:r>
        <w:rPr>
          <w:rFonts w:ascii="Times New Roman"/>
          <w:b w:val="false"/>
          <w:i w:val="false"/>
          <w:color w:val="000000"/>
          <w:sz w:val="28"/>
        </w:rPr>
        <w:t>
      ул. Целинная: 43, 45, 46, 46/1, 47, 49, 50, 51, 53, 55, 57, 58, 58/1, 59, 60, 61, 62, 63, 64, 65, 66, 67, 68, 69, 70, 71, 72;</w:t>
      </w:r>
      <w:r>
        <w:br/>
      </w:r>
      <w:r>
        <w:rPr>
          <w:rFonts w:ascii="Times New Roman"/>
          <w:b w:val="false"/>
          <w:i w:val="false"/>
          <w:color w:val="000000"/>
          <w:sz w:val="28"/>
        </w:rPr>
        <w:t>
      ул. Якова Геринга: 93, 95, 97.</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Избирательный участок № 41</w:t>
      </w:r>
      <w:r>
        <w:br/>
      </w:r>
      <w:r>
        <w:rPr>
          <w:rFonts w:ascii="Times New Roman"/>
          <w:b/>
          <w:i w:val="false"/>
          <w:color w:val="000000"/>
        </w:rPr>
        <w:t>поселок Ленинский, ул. Макаренко, 14, ГУ "СОШ № 33 города Павлодара"</w:t>
      </w:r>
    </w:p>
    <w:bookmarkEnd w:id="40"/>
    <w:p>
      <w:pPr>
        <w:spacing w:after="0"/>
        <w:ind w:left="0"/>
        <w:jc w:val="left"/>
      </w:pPr>
      <w:r>
        <w:rPr>
          <w:rFonts w:ascii="Times New Roman"/>
          <w:b w:val="false"/>
          <w:i w:val="false"/>
          <w:color w:val="000000"/>
          <w:sz w:val="28"/>
        </w:rPr>
        <w:t>      В границах: от автодороги Павлодар-Астана на юго-восток по ул. Маслозаводская до полотна железной дороги (включая жилые дома частного сектора № 1А-32 по ул. Новоселова), по полотну железной дороги на юго-запад до ул. Станционная, по ул. Станционная на север до ул. К. Макажанова, по ул. К. Макажанова (включая нечетную сторону № 27-69) на восток до ул. Курмангазы, по ул. Курмангазы (четная сторона) на север до автодороги Павлодар-Астана.</w:t>
      </w:r>
      <w:r>
        <w:br/>
      </w:r>
      <w:r>
        <w:rPr>
          <w:rFonts w:ascii="Times New Roman"/>
          <w:b w:val="false"/>
          <w:i w:val="false"/>
          <w:color w:val="000000"/>
          <w:sz w:val="28"/>
        </w:rPr>
        <w:t>
      Ул. Алтынсарина: 3, 3А, 5, 6, 7, 8, 9, 10, 11, 11А, 12Б, 13, 14, 15, 16, 17, 18, 19, 20, 20/1, 21, 22, 23, 24, 25, 26, 27, 28, 28А, 29, 30, 31, 32, 33, 34, 35, 36, 37, 38, 39, 40, 41, 42, 43, 44, 45, 46, 47, 48, 49, 50, 51, 52, 53, 54, 55, 56, 57/1;</w:t>
      </w:r>
      <w:r>
        <w:br/>
      </w:r>
      <w:r>
        <w:rPr>
          <w:rFonts w:ascii="Times New Roman"/>
          <w:b w:val="false"/>
          <w:i w:val="false"/>
          <w:color w:val="000000"/>
          <w:sz w:val="28"/>
        </w:rPr>
        <w:t>
      ул. Байсеитовой: 1, 2, 3, 4, 5, 6, 7, 8, 9, 10, 11, 12, 13, 14, 15, 16;</w:t>
      </w:r>
      <w:r>
        <w:br/>
      </w:r>
      <w:r>
        <w:rPr>
          <w:rFonts w:ascii="Times New Roman"/>
          <w:b w:val="false"/>
          <w:i w:val="false"/>
          <w:color w:val="000000"/>
          <w:sz w:val="28"/>
        </w:rPr>
        <w:t>
      ул. Джамбула: 1, 1А, 2, 2А, 3, 3/1, 4, 4А, 5, 6, 7, 8, 9, 10, 10/1, 10А, 11, 12, 12А, 13, 13/1, 15, 16, 16А, 17, 18, 19, 20, 21, 21А, 22, 22А, 23, 24;</w:t>
      </w:r>
      <w:r>
        <w:br/>
      </w:r>
      <w:r>
        <w:rPr>
          <w:rFonts w:ascii="Times New Roman"/>
          <w:b w:val="false"/>
          <w:i w:val="false"/>
          <w:color w:val="000000"/>
          <w:sz w:val="28"/>
        </w:rPr>
        <w:t>
      ул. Добролюбова: 1, 1А, 2, 2А, 3, 3А, 3Б, 4, 5, 6, 6А, 7, 7Б, 8, 8/1, 8А, 9, 10, 11, 12, 13, 13/1, 14, 15А, 15, 16, 17, 17А, 18, 19, 20, 20/1, 20А, 21, 22, 23, 23/1, 24, 24А, 25, 25А, 26, 27, 28, 29, 30, 31, 32, 33, 34, 35, 36, 37, 38, 38/1, 39, 40, 40/1, 41, 41А, 42, 42А, 43, 44, 45, 46;</w:t>
      </w:r>
      <w:r>
        <w:br/>
      </w:r>
      <w:r>
        <w:rPr>
          <w:rFonts w:ascii="Times New Roman"/>
          <w:b w:val="false"/>
          <w:i w:val="false"/>
          <w:color w:val="000000"/>
          <w:sz w:val="28"/>
        </w:rPr>
        <w:t>
      ул. Западная: 1, 2, 3, 4, 5, 6, 8;</w:t>
      </w:r>
      <w:r>
        <w:br/>
      </w:r>
      <w:r>
        <w:rPr>
          <w:rFonts w:ascii="Times New Roman"/>
          <w:b w:val="false"/>
          <w:i w:val="false"/>
          <w:color w:val="000000"/>
          <w:sz w:val="28"/>
        </w:rPr>
        <w:t>
      ул. Комарова: 1, 2, 3, 4, 5, 6, 7, 8, 9, 10, 10А, 11, 12, 13, 14, 15, 16, 17, 18, 19, 20, 21, 22, 23, 24, 25, 26, 27, 28, 29, 30, 31, 32, 33, 34, 35, 36, 37, 38, 39, 40, 41, 44, 46, 48, 52, 54, 58, 60, 62, 64, 66, 68, 70, 74, 76, 78, 80, 82, 84, 86, 88, 90, 92, 94;</w:t>
      </w:r>
      <w:r>
        <w:br/>
      </w:r>
      <w:r>
        <w:rPr>
          <w:rFonts w:ascii="Times New Roman"/>
          <w:b w:val="false"/>
          <w:i w:val="false"/>
          <w:color w:val="000000"/>
          <w:sz w:val="28"/>
        </w:rPr>
        <w:t xml:space="preserve">
      ул. Курмангазы: 2, 2А, 4, 6, 8, 10, 12, 13, 14, 16, 18, 20, 20А, 21, 21А, 22, 24, 26, 28, 30, 30А, 32, 34, 36, 38, 42, 48, 50А, 50, 52, 54, 56, 58, 60, 60А, 62, 64, 66; </w:t>
      </w:r>
      <w:r>
        <w:br/>
      </w:r>
      <w:r>
        <w:rPr>
          <w:rFonts w:ascii="Times New Roman"/>
          <w:b w:val="false"/>
          <w:i w:val="false"/>
          <w:color w:val="000000"/>
          <w:sz w:val="28"/>
        </w:rPr>
        <w:t>
      ул. Линейная: 1, 2, 4, 6, 7, 9, 10, 11, 12, 13, 14, 15, 16, 17, 18, 19, 20, 21, 21А, 22, 23, 24, 25, 26, 27, 28, 29, 30, 31, 32, 33, 34, 35, 36, 37, 38, 39, 40, 41, 42, 44, 46, 48;</w:t>
      </w:r>
      <w:r>
        <w:br/>
      </w:r>
      <w:r>
        <w:rPr>
          <w:rFonts w:ascii="Times New Roman"/>
          <w:b w:val="false"/>
          <w:i w:val="false"/>
          <w:color w:val="000000"/>
          <w:sz w:val="28"/>
        </w:rPr>
        <w:t>
      ул. К. Макажанова: 1, 1А, 2, 3, 3А, 3Б, 4А, 5, 6, 7, 8, 9, 9/1, 11, 12, 14, 15, 16, 17, 18/1, 18, 19, 19Б, 20, 21, 22А, 23, 24, 25, 26А, 26Б, 27, 29, 31, 33, 35, 37, 39, 41, 43, 45, 47, 51, 53, 55, 55А, 57, 59, 61, 63, 65, 67, 69;</w:t>
      </w:r>
      <w:r>
        <w:br/>
      </w:r>
      <w:r>
        <w:rPr>
          <w:rFonts w:ascii="Times New Roman"/>
          <w:b w:val="false"/>
          <w:i w:val="false"/>
          <w:color w:val="000000"/>
          <w:sz w:val="28"/>
        </w:rPr>
        <w:t>
      ул. Макаренко: 4, 6, 8, 10, 11, 12, 13, 14, 14/1, 16, 17, 18, 19, 19/1, 19/2, 19/3, 19А, 20, 21А, 22, 24, 25, 26, 27, 28, 29, 29А, 30, 31, 32, 33, 35, 37, 39, 41, 43, 45, 47, 49, 51, 53, 55, 55А;</w:t>
      </w:r>
      <w:r>
        <w:br/>
      </w:r>
      <w:r>
        <w:rPr>
          <w:rFonts w:ascii="Times New Roman"/>
          <w:b w:val="false"/>
          <w:i w:val="false"/>
          <w:color w:val="000000"/>
          <w:sz w:val="28"/>
        </w:rPr>
        <w:t>
      ул. Маслозаводская: 1, 2, 2А, 3, 4, 5, 6, 7, 8, 9, 9А, 10, 11, 11/1, 11/2 ,11А, 11Б, 12, 13, 14, 15, 16, 17, 17А, 18, 19, 19А, 19Б, 20, 20А, 23, 26, 28, 30, 32, 34, 36, 38, 40, 42, 44, 46, 48, 50, 52, 56, 60;</w:t>
      </w:r>
      <w:r>
        <w:br/>
      </w:r>
      <w:r>
        <w:rPr>
          <w:rFonts w:ascii="Times New Roman"/>
          <w:b w:val="false"/>
          <w:i w:val="false"/>
          <w:color w:val="000000"/>
          <w:sz w:val="28"/>
        </w:rPr>
        <w:t>
      ул. Молдагуловой: 1, 2, 3, 4, 4А, 5, 6, 7, 8, 8/1, 9, 9А, 10, 11, 11А, 11/1, 11/2, 12, 13, 14, 15, 16, 17, 18, 19, 20, 21, 22, 23, 24, 25, 26, 26А, 27, 28, 29, 30, 31, 31А, 32, 33, 33А, 34, 35, 36, 37, 38, 39, 40, 41, 42, 43, 44, 45, 46, 47, 48, 50, 51, 52, 53, 54, 55, 55А, 56, 57, 58, 59, 60;</w:t>
      </w:r>
      <w:r>
        <w:br/>
      </w:r>
      <w:r>
        <w:rPr>
          <w:rFonts w:ascii="Times New Roman"/>
          <w:b w:val="false"/>
          <w:i w:val="false"/>
          <w:color w:val="000000"/>
          <w:sz w:val="28"/>
        </w:rPr>
        <w:t>
      ул. Новоселовка: 1А, 1Б, 1В, 2, 2А, 3, 4А, 5, 5А, 6, 7А, 7, 8, 9, 12, 14, 16, 18, 20, 22, 24А, 24, 26, 28, 30, 32;</w:t>
      </w:r>
      <w:r>
        <w:br/>
      </w:r>
      <w:r>
        <w:rPr>
          <w:rFonts w:ascii="Times New Roman"/>
          <w:b w:val="false"/>
          <w:i w:val="false"/>
          <w:color w:val="000000"/>
          <w:sz w:val="28"/>
        </w:rPr>
        <w:t>
      ул. Парковая: 1, 2, 4, 6, 8;</w:t>
      </w:r>
      <w:r>
        <w:br/>
      </w:r>
      <w:r>
        <w:rPr>
          <w:rFonts w:ascii="Times New Roman"/>
          <w:b w:val="false"/>
          <w:i w:val="false"/>
          <w:color w:val="000000"/>
          <w:sz w:val="28"/>
        </w:rPr>
        <w:t>
      ул. Подстанция: 3, 110, 110/1, 110/2, 110/3;</w:t>
      </w:r>
      <w:r>
        <w:br/>
      </w:r>
      <w:r>
        <w:rPr>
          <w:rFonts w:ascii="Times New Roman"/>
          <w:b w:val="false"/>
          <w:i w:val="false"/>
          <w:color w:val="000000"/>
          <w:sz w:val="28"/>
        </w:rPr>
        <w:t>
      ул. Шолохова: 1, 2, 2А, 4, 5, 6, 8, 12, 13;</w:t>
      </w:r>
      <w:r>
        <w:br/>
      </w:r>
      <w:r>
        <w:rPr>
          <w:rFonts w:ascii="Times New Roman"/>
          <w:b w:val="false"/>
          <w:i w:val="false"/>
          <w:color w:val="000000"/>
          <w:sz w:val="28"/>
        </w:rPr>
        <w:t>
      ул. Шоссейная: 1, 3, 5, 7, 9, 13.</w:t>
      </w:r>
      <w:r>
        <w:br/>
      </w:r>
      <w:r>
        <w:rPr>
          <w:rFonts w:ascii="Times New Roman"/>
          <w:b w:val="false"/>
          <w:i w:val="false"/>
          <w:color w:val="000000"/>
          <w:sz w:val="28"/>
        </w:rPr>
        <w:t>
</w:t>
      </w:r>
    </w:p>
    <w:bookmarkStart w:name="z48" w:id="41"/>
    <w:p>
      <w:pPr>
        <w:spacing w:after="0"/>
        <w:ind w:left="0"/>
        <w:jc w:val="left"/>
      </w:pPr>
      <w:r>
        <w:rPr>
          <w:rFonts w:ascii="Times New Roman"/>
          <w:b/>
          <w:i w:val="false"/>
          <w:color w:val="000000"/>
        </w:rPr>
        <w:t xml:space="preserve"> Избирательный участок № 42</w:t>
      </w:r>
      <w:r>
        <w:br/>
      </w:r>
      <w:r>
        <w:rPr>
          <w:rFonts w:ascii="Times New Roman"/>
          <w:b/>
          <w:i w:val="false"/>
          <w:color w:val="000000"/>
        </w:rPr>
        <w:t>поселок Ленинский, ул. Павлодарская, 53А, ГККП</w:t>
      </w:r>
      <w:r>
        <w:br/>
      </w:r>
      <w:r>
        <w:rPr>
          <w:rFonts w:ascii="Times New Roman"/>
          <w:b/>
          <w:i w:val="false"/>
          <w:color w:val="000000"/>
        </w:rPr>
        <w:t>"Дом культуры им. Жаяу Мусы"</w:t>
      </w:r>
    </w:p>
    <w:bookmarkEnd w:id="41"/>
    <w:p>
      <w:pPr>
        <w:spacing w:after="0"/>
        <w:ind w:left="0"/>
        <w:jc w:val="left"/>
      </w:pPr>
      <w:r>
        <w:rPr>
          <w:rFonts w:ascii="Times New Roman"/>
          <w:b w:val="false"/>
          <w:i w:val="false"/>
          <w:color w:val="000000"/>
          <w:sz w:val="28"/>
        </w:rPr>
        <w:t>      В границах: от автодороги Павлодар-Астана на юг по ул. Курмангазы до ул. К. Макажанова, по ул. К. Макажанова (четная сторона № 28-42) на запад до ул. Станционная, по ул. Станционная (обе стороны) на юг до полотна железной дороги, вдоль полотна железной дороги на запад до ул. Лихачева, по ул. Лихачева на север до автодороги Павлодар-Астана (включая жилые дома по ул. Шевченко).</w:t>
      </w:r>
      <w:r>
        <w:br/>
      </w:r>
      <w:r>
        <w:rPr>
          <w:rFonts w:ascii="Times New Roman"/>
          <w:b w:val="false"/>
          <w:i w:val="false"/>
          <w:color w:val="000000"/>
          <w:sz w:val="28"/>
        </w:rPr>
        <w:t>
      Ул. Автомобилистов: 1, 3, 4, 5, 6, 7, 8, 10, 12, 13, 14;</w:t>
      </w:r>
      <w:r>
        <w:br/>
      </w:r>
      <w:r>
        <w:rPr>
          <w:rFonts w:ascii="Times New Roman"/>
          <w:b w:val="false"/>
          <w:i w:val="false"/>
          <w:color w:val="000000"/>
          <w:sz w:val="28"/>
        </w:rPr>
        <w:t>
      ул. Алтынсарина: 58, 59, 60, 61, 62, 63, 64, 65, 66, 67, 68, 68А, 69, 70, 71, 72, 73, 74, 75, 76, 77, 78, 79, 80, 81, 82, 83, 84, 85, 86А, 87, 87А, 88, 89, 90, 91, 92, 93, 94, 95, 96, 97, 98, 99А, 99, 100, 101, 102, 103А, 104, 105, 106, 107, 108, 109, 110, 111, 112, 113, 114, 115, 116, 117, 118, 119, 120, 121, 122, 123, 125, 126, 127, 128, 130, 132, 134, 136, 138, 140, 150, 154/1, 156, 158/1, 158/2, 160;</w:t>
      </w:r>
      <w:r>
        <w:br/>
      </w:r>
      <w:r>
        <w:rPr>
          <w:rFonts w:ascii="Times New Roman"/>
          <w:b w:val="false"/>
          <w:i w:val="false"/>
          <w:color w:val="000000"/>
          <w:sz w:val="28"/>
        </w:rPr>
        <w:t>
      ул. Бокина: 1, 2, 3, 3А, 4, 6, 8А, 8, 10, 12, 14, 16, 18, 20;</w:t>
      </w:r>
      <w:r>
        <w:br/>
      </w:r>
      <w:r>
        <w:rPr>
          <w:rFonts w:ascii="Times New Roman"/>
          <w:b w:val="false"/>
          <w:i w:val="false"/>
          <w:color w:val="000000"/>
          <w:sz w:val="28"/>
        </w:rPr>
        <w:t>
      ул. Водителей: 1, 2, 3, 4, 5, 6, 7, 8, 9, 10, 11, 12, 13, 14, 15, 16, 17, 18, 19, 20;</w:t>
      </w:r>
      <w:r>
        <w:br/>
      </w:r>
      <w:r>
        <w:rPr>
          <w:rFonts w:ascii="Times New Roman"/>
          <w:b w:val="false"/>
          <w:i w:val="false"/>
          <w:color w:val="000000"/>
          <w:sz w:val="28"/>
        </w:rPr>
        <w:t>
      ул. Ворошилова: 4, 5, 6, 7, 8, 8А, 9, 10, 11, 12, 12А, 13, 14, 14А, 14Б, 15, 16, 17, 18, 19, 20, 21, 22, 23, 24, 25, 26, 28, 30, 33, 35, 37, 39, 41, 43, 45, 47, 53, 55, 57, 59, 61;</w:t>
      </w:r>
      <w:r>
        <w:br/>
      </w:r>
      <w:r>
        <w:rPr>
          <w:rFonts w:ascii="Times New Roman"/>
          <w:b w:val="false"/>
          <w:i w:val="false"/>
          <w:color w:val="000000"/>
          <w:sz w:val="28"/>
        </w:rPr>
        <w:t>
      ул. Ермаковская: 1, 3, 5, 7, 9, 11, 13;</w:t>
      </w:r>
      <w:r>
        <w:br/>
      </w:r>
      <w:r>
        <w:rPr>
          <w:rFonts w:ascii="Times New Roman"/>
          <w:b w:val="false"/>
          <w:i w:val="false"/>
          <w:color w:val="000000"/>
          <w:sz w:val="28"/>
        </w:rPr>
        <w:t>
      ул. Жангельдина: 1, 2, 2/1, 2А, 2Б, 3, 4, 4А, 5, 6, 7, 7А, 8, 9, 10, 10А, 12, 12А, 13, 14, 15, 18, 19, 20, 21, 23, 24, 25, 26;</w:t>
      </w:r>
      <w:r>
        <w:br/>
      </w:r>
      <w:r>
        <w:rPr>
          <w:rFonts w:ascii="Times New Roman"/>
          <w:b w:val="false"/>
          <w:i w:val="false"/>
          <w:color w:val="000000"/>
          <w:sz w:val="28"/>
        </w:rPr>
        <w:t>
      ул. Жолкудукская: 1, 1А, 2, 3, 4, 5, 6, 7, 8, 9, 10, 11, 12, 13, 14, 15, 17, 18, 18А;</w:t>
      </w:r>
      <w:r>
        <w:br/>
      </w:r>
      <w:r>
        <w:rPr>
          <w:rFonts w:ascii="Times New Roman"/>
          <w:b w:val="false"/>
          <w:i w:val="false"/>
          <w:color w:val="000000"/>
          <w:sz w:val="28"/>
        </w:rPr>
        <w:t>
      ул. Курмангазы: 1, 1А, 3, 3А, 5, 7, 9, 11;</w:t>
      </w:r>
      <w:r>
        <w:br/>
      </w:r>
      <w:r>
        <w:rPr>
          <w:rFonts w:ascii="Times New Roman"/>
          <w:b w:val="false"/>
          <w:i w:val="false"/>
          <w:color w:val="000000"/>
          <w:sz w:val="28"/>
        </w:rPr>
        <w:t>
      ул. Линейная: 43, 45, 47, 49, 50, 51, 51А, 52, 53, 54, 55, 56, 57, 58, 59, 62, 63, 64, 65, 66, 67, 68, 69, 70, 71, 72, 73, 74, 75, 76, 77, 78, 79, 80, 81, 82, 83, 84, 85, 86, 87, 88, 88А, 90, 92, 94, 96, 98;</w:t>
      </w:r>
      <w:r>
        <w:br/>
      </w:r>
      <w:r>
        <w:rPr>
          <w:rFonts w:ascii="Times New Roman"/>
          <w:b w:val="false"/>
          <w:i w:val="false"/>
          <w:color w:val="000000"/>
          <w:sz w:val="28"/>
        </w:rPr>
        <w:t>
      ул. Лихачева: 1, 3, 4, 5, 6, 7, 8, 9, 10, 11, 12, 13, 14, 15, 16, 17, 18, 19, 20;</w:t>
      </w:r>
      <w:r>
        <w:br/>
      </w:r>
      <w:r>
        <w:rPr>
          <w:rFonts w:ascii="Times New Roman"/>
          <w:b w:val="false"/>
          <w:i w:val="false"/>
          <w:color w:val="000000"/>
          <w:sz w:val="28"/>
        </w:rPr>
        <w:t>
      ул. Макаренко: 34, 36, 38, 40, 42, 44, 46, 46/1, 46/2, 48, 48/1, 50, 52, 54, 56, 57, 58, 58/3, 58А, 58Б, 59, 60, 61, 62, 63, 64, 65, 66, 67, 68, 69, 70, 71, 72, 73, 74, 75, 76, 77, 78, 79, 80, 81, 82, 83, 84, 85, 86, 87, 88, 89, 90, 91, 91А, 92, 93, 94, 95, 96, 97, 98, 98/1, 99, 99А, 100, 101А, 101, 102, 103, 103А, 104, 105, 106, 107, 107А, 108, 109, 110, 111, 112, 113, 115, 117, 117/1, 119, 121, 123, 125, 127;</w:t>
      </w:r>
      <w:r>
        <w:br/>
      </w:r>
      <w:r>
        <w:rPr>
          <w:rFonts w:ascii="Times New Roman"/>
          <w:b w:val="false"/>
          <w:i w:val="false"/>
          <w:color w:val="000000"/>
          <w:sz w:val="28"/>
        </w:rPr>
        <w:t>
      ул. К. Макажанова: 28, 28А, 28/2, 30, 30/1, 30А, 32, 32А, 34, 36, 40, 42, 70, 71, 72, 73, 74, 75, 76, 77, 78, 79, 80, 81, 82, 83, 84, 85, 86, 87, 88, 89, 90, 91, 92, 93, 94, 95, 96, 97, 98, 99, 100, 101, 102, 102А, 103, 104, 105, 106, 107, 107А, 108, 109, 109А, 110, 111, 112, 113, 114, 115, 116, 117, 118, 119, 120, 124, 125, 126, 126А, 127, 128, 129, 130, 130А, 131, 132, 133, 134, 135, 136, 137, 139, 140;</w:t>
      </w:r>
      <w:r>
        <w:br/>
      </w:r>
      <w:r>
        <w:rPr>
          <w:rFonts w:ascii="Times New Roman"/>
          <w:b w:val="false"/>
          <w:i w:val="false"/>
          <w:color w:val="000000"/>
          <w:sz w:val="28"/>
        </w:rPr>
        <w:t>
      ул. Маметовой: 2, 4, 6, 8, 10, 12, 12А, 16, 18, 20, 22, 24, 26, 28, 30, 32, 33, 35, 36, 37, 37А, 38, 39, 40, 41, 41А, 42, 43, 44, 45, 45А, 46, 47, 47/1, 48, 49, 49/1, 49А, 50, 50А, 51, 52, 53, 54, 55, 56, 57, 58, 59, 60, 61, 62, 63, 64, 64А, 65, 66, 67, 68, 69, 70, 71, 72, 73, 74, 76, 77, 79, 81;</w:t>
      </w:r>
      <w:r>
        <w:br/>
      </w:r>
      <w:r>
        <w:rPr>
          <w:rFonts w:ascii="Times New Roman"/>
          <w:b w:val="false"/>
          <w:i w:val="false"/>
          <w:color w:val="000000"/>
          <w:sz w:val="28"/>
        </w:rPr>
        <w:t>
      ул. Г. Надирова: 1, 2, 3, 4, 5, 6, 7, 7А, 8, 9, 10, 10А, 11, 12, 13, 14, 14А, 15, 16, 16А, 17, 18, 19, 19А, 20, 21, 22, 22А, 23, 24, 25, 26, 27, 28, 29, 30, 31, 32, 33, 34, 35, 36, 37, 38, 39, 40, 41, 42, 43, 44, 45, 46, 47, 47А, 49, 51, 53, 55, 70, 71, 72, 73, 74, 75, 76, 77, 78, 79, 80, 81, 82, 83, 84, 85, 86, 87, 88, 89, 90, 92, 93, 94А, 94, 95, 95А, 96, 97, 98, 99, 100, 101, 102, 103, 104, 105, 106, 107, 108, 109, 110, 111, 112, 113, 114, 115, 116, 117, 118, 120;</w:t>
      </w:r>
      <w:r>
        <w:br/>
      </w:r>
      <w:r>
        <w:rPr>
          <w:rFonts w:ascii="Times New Roman"/>
          <w:b w:val="false"/>
          <w:i w:val="false"/>
          <w:color w:val="000000"/>
          <w:sz w:val="28"/>
        </w:rPr>
        <w:t>
      ул. Новая: 1, 2, 3, 4, 5, 6, 7, 8, 9, 10, 10А, 10Б, 11, 12, 13, 14;</w:t>
      </w:r>
      <w:r>
        <w:br/>
      </w:r>
      <w:r>
        <w:rPr>
          <w:rFonts w:ascii="Times New Roman"/>
          <w:b w:val="false"/>
          <w:i w:val="false"/>
          <w:color w:val="000000"/>
          <w:sz w:val="28"/>
        </w:rPr>
        <w:t>
      ул. Павлодарская: 1, 2, 3, 4, 5, 6, 7, 8, 9, 10, 11, 12, 13, 14, 15, 15А, 16, 17, 18, 19, 20, 21, 22, 23, 23А, 24, 25, 26, 27, 28, 29, 30, 31, 32, 33, 34, 36, 38, 40, 40/1, 42, 44, 46, 48, 50, 52, 53, 54, 55, 56, 56А, 57, 58, 59, 60, 61, 62, 63, 64, 65, 66, 67, 68, 69, 70, 71, 72, 73, 74, 75, 76, 77, 78, 79, 80, 81, 82, 82А, 83, 84, 85, 86, 87, 88, 89, 90, 91, 91А, 92, 93, 94, 95, 96, 97, 99;</w:t>
      </w:r>
      <w:r>
        <w:br/>
      </w:r>
      <w:r>
        <w:rPr>
          <w:rFonts w:ascii="Times New Roman"/>
          <w:b w:val="false"/>
          <w:i w:val="false"/>
          <w:color w:val="000000"/>
          <w:sz w:val="28"/>
        </w:rPr>
        <w:t>
      ул. Станционная: 1, 2, 3, 3А, 4, 5, 6, 7, 8, 9;</w:t>
      </w:r>
      <w:r>
        <w:br/>
      </w:r>
      <w:r>
        <w:rPr>
          <w:rFonts w:ascii="Times New Roman"/>
          <w:b w:val="false"/>
          <w:i w:val="false"/>
          <w:color w:val="000000"/>
          <w:sz w:val="28"/>
        </w:rPr>
        <w:t>
      ул. Тракторная: 6;</w:t>
      </w:r>
      <w:r>
        <w:br/>
      </w:r>
      <w:r>
        <w:rPr>
          <w:rFonts w:ascii="Times New Roman"/>
          <w:b w:val="false"/>
          <w:i w:val="false"/>
          <w:color w:val="000000"/>
          <w:sz w:val="28"/>
        </w:rPr>
        <w:t>
      ул. Шевченко: 7, 8, 9, 14, 15, 16.</w:t>
      </w:r>
      <w:r>
        <w:br/>
      </w:r>
      <w:r>
        <w:rPr>
          <w:rFonts w:ascii="Times New Roman"/>
          <w:b w:val="false"/>
          <w:i w:val="false"/>
          <w:color w:val="000000"/>
          <w:sz w:val="28"/>
        </w:rPr>
        <w:t>
</w:t>
      </w:r>
    </w:p>
    <w:bookmarkStart w:name="z49" w:id="42"/>
    <w:p>
      <w:pPr>
        <w:spacing w:after="0"/>
        <w:ind w:left="0"/>
        <w:jc w:val="left"/>
      </w:pPr>
      <w:r>
        <w:rPr>
          <w:rFonts w:ascii="Times New Roman"/>
          <w:b/>
          <w:i w:val="false"/>
          <w:color w:val="000000"/>
        </w:rPr>
        <w:t xml:space="preserve"> Избирательный участок № 43</w:t>
      </w:r>
      <w:r>
        <w:br/>
      </w:r>
      <w:r>
        <w:rPr>
          <w:rFonts w:ascii="Times New Roman"/>
          <w:b/>
          <w:i w:val="false"/>
          <w:color w:val="000000"/>
        </w:rPr>
        <w:t>поселок Ленинский, ул. Целинная, 1, административное здание</w:t>
      </w:r>
      <w:r>
        <w:br/>
      </w:r>
      <w:r>
        <w:rPr>
          <w:rFonts w:ascii="Times New Roman"/>
          <w:b/>
          <w:i w:val="false"/>
          <w:color w:val="000000"/>
        </w:rPr>
        <w:t>ТОО предприятие "Жолкудукский элеватор"</w:t>
      </w:r>
    </w:p>
    <w:bookmarkEnd w:id="42"/>
    <w:p>
      <w:pPr>
        <w:spacing w:after="0"/>
        <w:ind w:left="0"/>
        <w:jc w:val="left"/>
      </w:pPr>
      <w:r>
        <w:rPr>
          <w:rFonts w:ascii="Times New Roman"/>
          <w:b w:val="false"/>
          <w:i w:val="false"/>
          <w:color w:val="000000"/>
          <w:sz w:val="28"/>
        </w:rPr>
        <w:t>      В границах: от жилого дома № 1 по ул. Титова на юг до южной границы поселка, вдоль границы на запад до ул. Тохтарова, по ул. Тохтарова на север до ул. Целинная, по ул. Целинная на восток до ул. Пионерская, от ул. Пионерская на северо-восток до ул. Лазарева, по ул. Лазарева на восток до жилого дома № 1 по ул. Титова (исключая все жилые дома по ул. Лазарева).</w:t>
      </w:r>
      <w:r>
        <w:br/>
      </w:r>
      <w:r>
        <w:rPr>
          <w:rFonts w:ascii="Times New Roman"/>
          <w:b w:val="false"/>
          <w:i w:val="false"/>
          <w:color w:val="000000"/>
          <w:sz w:val="28"/>
        </w:rPr>
        <w:t>
      Ул. Калкаманская: 1, 2, 3, 3/1, 4, 5, 6, 8, 9, 11;</w:t>
      </w:r>
      <w:r>
        <w:br/>
      </w:r>
      <w:r>
        <w:rPr>
          <w:rFonts w:ascii="Times New Roman"/>
          <w:b w:val="false"/>
          <w:i w:val="false"/>
          <w:color w:val="000000"/>
          <w:sz w:val="28"/>
        </w:rPr>
        <w:t>
      ул. Клубная: 2А, 3, 4, 5, 6, 7, 8, 9, 11, 12, 13, 14, 15, 16, 17, 17А, 18, 19, 20, 21, 23;</w:t>
      </w:r>
      <w:r>
        <w:br/>
      </w:r>
      <w:r>
        <w:rPr>
          <w:rFonts w:ascii="Times New Roman"/>
          <w:b w:val="false"/>
          <w:i w:val="false"/>
          <w:color w:val="000000"/>
          <w:sz w:val="28"/>
        </w:rPr>
        <w:t>
      ул. Космонавтов: 1, 2, 3, 4, 5, 6, 7, 8, 9, 10, 11, 12, 13, 14, 16, 17, 18, 19, 20, 22;</w:t>
      </w:r>
      <w:r>
        <w:br/>
      </w:r>
      <w:r>
        <w:rPr>
          <w:rFonts w:ascii="Times New Roman"/>
          <w:b w:val="false"/>
          <w:i w:val="false"/>
          <w:color w:val="000000"/>
          <w:sz w:val="28"/>
        </w:rPr>
        <w:t>
      ул. Пионерская: 1, 2, 3, 4, 5, 6, 7, 8, 9, 10, 11, 12, 13, 14, 15, 16, 17, 18, 19, 20, 21, 22, 23, 24, 25, 26, 27, 28, 29, 30, 31, 32, 33, 34, 35, 36, 37, 38, 39, 40, 41, 42, 43, 44;</w:t>
      </w:r>
      <w:r>
        <w:br/>
      </w:r>
      <w:r>
        <w:rPr>
          <w:rFonts w:ascii="Times New Roman"/>
          <w:b w:val="false"/>
          <w:i w:val="false"/>
          <w:color w:val="000000"/>
          <w:sz w:val="28"/>
        </w:rPr>
        <w:t>
      ул. Солнечная: 1, 2, 3, 4, 4/1, 5, 6, 7, 8, 9, 10, 11, 12, 13, 15, 16, 17, 19, 21, 23/1;</w:t>
      </w:r>
      <w:r>
        <w:br/>
      </w:r>
      <w:r>
        <w:rPr>
          <w:rFonts w:ascii="Times New Roman"/>
          <w:b w:val="false"/>
          <w:i w:val="false"/>
          <w:color w:val="000000"/>
          <w:sz w:val="28"/>
        </w:rPr>
        <w:t>
      ул. Терешковой: 3, 4, 5, 6, 7, 8, 9, 10, 11, 12, 13, 14, 15, 16, 17, 18, 19, 20, 21, 22, 23, 24, 25, 26, 27, 28, 29, 30, 31, 32, 33, 34, 35, 36, 37, 38, 39, 40, 41, 42, 43, 44, 45, 46, 47, 48, 49, 50, 51, 52, 53, 54, 55, 56, 57, 58, 59, 60, 61, 62;</w:t>
      </w:r>
      <w:r>
        <w:br/>
      </w:r>
      <w:r>
        <w:rPr>
          <w:rFonts w:ascii="Times New Roman"/>
          <w:b w:val="false"/>
          <w:i w:val="false"/>
          <w:color w:val="000000"/>
          <w:sz w:val="28"/>
        </w:rPr>
        <w:t>
      ул. Титова: 1, 2, 3, 4, 5, 6, 7, 8, 9, 10, 13, 15, 17, 19, 21, 23, 25, 29, 30, 31/1, 31, 45, 47, 49;</w:t>
      </w:r>
      <w:r>
        <w:br/>
      </w:r>
      <w:r>
        <w:rPr>
          <w:rFonts w:ascii="Times New Roman"/>
          <w:b w:val="false"/>
          <w:i w:val="false"/>
          <w:color w:val="000000"/>
          <w:sz w:val="28"/>
        </w:rPr>
        <w:t>
      ул. Тохтарова: 4, 5, 6, 7, 9, 17, 19, 21;</w:t>
      </w:r>
      <w:r>
        <w:br/>
      </w:r>
      <w:r>
        <w:rPr>
          <w:rFonts w:ascii="Times New Roman"/>
          <w:b w:val="false"/>
          <w:i w:val="false"/>
          <w:color w:val="000000"/>
          <w:sz w:val="28"/>
        </w:rPr>
        <w:t>
      ул. Урожайная: 1, 2, 3, 4, 6, 8, 10, 12, 14, 16, 18, 20, 22, 24, 30, 32;</w:t>
      </w:r>
      <w:r>
        <w:br/>
      </w:r>
      <w:r>
        <w:rPr>
          <w:rFonts w:ascii="Times New Roman"/>
          <w:b w:val="false"/>
          <w:i w:val="false"/>
          <w:color w:val="000000"/>
          <w:sz w:val="28"/>
        </w:rPr>
        <w:t>
      ул. Целинная: 1А, 2, 3, 4, 5, 6, 7, 8, 9, 14, 15, 16;</w:t>
      </w:r>
      <w:r>
        <w:br/>
      </w:r>
      <w:r>
        <w:rPr>
          <w:rFonts w:ascii="Times New Roman"/>
          <w:b w:val="false"/>
          <w:i w:val="false"/>
          <w:color w:val="000000"/>
          <w:sz w:val="28"/>
        </w:rPr>
        <w:t>
      ул. Элеваторная: 1, 2, 3, 4, 5, 6, 7, 8, 8/1, 9, 10, 11, 12, 12/2, 13, 14, 15, 16, 17, 18, 19, 20, 21, 22, 23, 24, 25, 26, 27, 28, 29;</w:t>
      </w:r>
      <w:r>
        <w:br/>
      </w:r>
      <w:r>
        <w:rPr>
          <w:rFonts w:ascii="Times New Roman"/>
          <w:b w:val="false"/>
          <w:i w:val="false"/>
          <w:color w:val="000000"/>
          <w:sz w:val="28"/>
        </w:rPr>
        <w:t>
      ул. Южная: 1, 2, 3, 4, 5, 6, 7, 8, 9, 10, 11, 12, 13, 14, 15, 16, 17, 18, 19, 20, 21, 22, 23, 24, 25, 26, 27, 28, 29, 30, 31, 32, 33, 34, 35, 36, 37, 38, 39, 40, 41, 42, 43, 44, 45, 46, 47, 47/2, 48, 49, 50, 51, 52, 53, 54, 55, 56.</w:t>
      </w:r>
      <w:r>
        <w:br/>
      </w:r>
      <w:r>
        <w:rPr>
          <w:rFonts w:ascii="Times New Roman"/>
          <w:b w:val="false"/>
          <w:i w:val="false"/>
          <w:color w:val="000000"/>
          <w:sz w:val="28"/>
        </w:rPr>
        <w:t>
</w:t>
      </w:r>
    </w:p>
    <w:bookmarkStart w:name="z50" w:id="43"/>
    <w:p>
      <w:pPr>
        <w:spacing w:after="0"/>
        <w:ind w:left="0"/>
        <w:jc w:val="left"/>
      </w:pPr>
      <w:r>
        <w:rPr>
          <w:rFonts w:ascii="Times New Roman"/>
          <w:b/>
          <w:i w:val="false"/>
          <w:color w:val="000000"/>
        </w:rPr>
        <w:t xml:space="preserve"> Избирательный участок № 44</w:t>
      </w:r>
      <w:r>
        <w:br/>
      </w:r>
      <w:r>
        <w:rPr>
          <w:rFonts w:ascii="Times New Roman"/>
          <w:b/>
          <w:i w:val="false"/>
          <w:color w:val="000000"/>
        </w:rPr>
        <w:t>поселок Ленинский, ул. Панфилова, 65, ГУ "Основная общеобразовательная</w:t>
      </w:r>
      <w:r>
        <w:br/>
      </w:r>
      <w:r>
        <w:rPr>
          <w:rFonts w:ascii="Times New Roman"/>
          <w:b/>
          <w:i w:val="false"/>
          <w:color w:val="000000"/>
        </w:rPr>
        <w:t>школа № 32 города Павлодара"</w:t>
      </w:r>
    </w:p>
    <w:bookmarkEnd w:id="43"/>
    <w:p>
      <w:pPr>
        <w:spacing w:after="0"/>
        <w:ind w:left="0"/>
        <w:jc w:val="left"/>
      </w:pPr>
      <w:r>
        <w:rPr>
          <w:rFonts w:ascii="Times New Roman"/>
          <w:b w:val="false"/>
          <w:i w:val="false"/>
          <w:color w:val="000000"/>
          <w:sz w:val="28"/>
        </w:rPr>
        <w:t>      В границах: от полотна железной дороги по ул. Саратовская на юг до ул. Тухачевского (включая все жилые дома ул. Айдагольская), по ул. Тухачевского на запад до ул. Панфилова (включая все жилые дома по ул. Пахотова), по ул. Панфилова на север до ул. Степная, по ул. Степная на запад до ул. Титова, по ул. Титова на север до полотна железной дороги (включая все жилые дома по улицам Лазарева, Степная, Шаталова, Крылова), по полотну железной дороги на восток до ул. Саратовская.</w:t>
      </w:r>
      <w:r>
        <w:br/>
      </w:r>
      <w:r>
        <w:rPr>
          <w:rFonts w:ascii="Times New Roman"/>
          <w:b w:val="false"/>
          <w:i w:val="false"/>
          <w:color w:val="000000"/>
          <w:sz w:val="28"/>
        </w:rPr>
        <w:t>
      Ул. Айдагольская: 2, 2А, 3, 3А, 4, 4А, 5, 6, 7, 8, 8А, 9, 10, 12, 13, 14, 15, 16, 17, 18, 18А, 19, 20, 21, 22, 23, 24;</w:t>
      </w:r>
      <w:r>
        <w:br/>
      </w:r>
      <w:r>
        <w:rPr>
          <w:rFonts w:ascii="Times New Roman"/>
          <w:b w:val="false"/>
          <w:i w:val="false"/>
          <w:color w:val="000000"/>
          <w:sz w:val="28"/>
        </w:rPr>
        <w:t>
      ул. Карьерная: 1, 2, 3, 4, 5, 5А, 6, 7, 8, 9, 10, 11, 12, 13, 14, 15, 16, 17, 18, 19, 20, 21, 21А, 22, 23, 24, 26, 28, 29, 30, 31, 31А, 32, 34, 40;</w:t>
      </w:r>
      <w:r>
        <w:br/>
      </w:r>
      <w:r>
        <w:rPr>
          <w:rFonts w:ascii="Times New Roman"/>
          <w:b w:val="false"/>
          <w:i w:val="false"/>
          <w:color w:val="000000"/>
          <w:sz w:val="28"/>
        </w:rPr>
        <w:t>
      ул. Крылова: 1, 3, 4, 5, 6, 8, 12, 14;</w:t>
      </w:r>
      <w:r>
        <w:br/>
      </w:r>
      <w:r>
        <w:rPr>
          <w:rFonts w:ascii="Times New Roman"/>
          <w:b w:val="false"/>
          <w:i w:val="false"/>
          <w:color w:val="000000"/>
          <w:sz w:val="28"/>
        </w:rPr>
        <w:t>
      ул. Лазарева: 10, 12, 13, 14, 15, 16, 18, 19/2, 19, 20, 21/4, 21, 22, 23, 24, 25, 26, 27, 28, 29, 30, 31, 32, 33, 34, 35, 36, 37, 38, 39, 39/1, 40, 42, 44, 46, 50, 52, 54, 56, 58, 60, 62, 64, 68, 70, 72;</w:t>
      </w:r>
      <w:r>
        <w:br/>
      </w:r>
      <w:r>
        <w:rPr>
          <w:rFonts w:ascii="Times New Roman"/>
          <w:b w:val="false"/>
          <w:i w:val="false"/>
          <w:color w:val="000000"/>
          <w:sz w:val="28"/>
        </w:rPr>
        <w:t>
      ул. Панфилова: 1, 2, 3, 4, 5, 6, 7, 8, 9, 10, 11, 12, 13, 14, 15, 16, 17, 18, 19, 20, 21, 22, 22/1, 23, 24, 25, 26, 27, 28, 29, 30, 31, 32, 33, 34, 35, 36, 37, 38, 39, 40, 41, 42, 43, 44, 45, 45А, 46, 47, 48, 49, 50, 51, 52, 53, 54, 55, 56, 57, 58, 59, 60, 61, 62, 63, 64, 65, 66, 67, 68, 69, 70, 71, 72, 73, 74, 75, 76, 77, 78, 79, 80, 81, 82, 83, 84, 85, 86, 87, 88, 89, 90, 91, 92, 93, 94, 95, 96, 98, 100, 102, 104А, 104, 105, 106, 107, 108, 109, 110, 111, 112, 114, 116;</w:t>
      </w:r>
      <w:r>
        <w:br/>
      </w:r>
      <w:r>
        <w:rPr>
          <w:rFonts w:ascii="Times New Roman"/>
          <w:b w:val="false"/>
          <w:i w:val="false"/>
          <w:color w:val="000000"/>
          <w:sz w:val="28"/>
        </w:rPr>
        <w:t>
      ул. Пахотова: 2, 3, 4, 5, 6, 7, 8, 9, 10, 11, 12, 13, 14, 15, 16, 17, 18, 19, 20, 21, 22, 23, 24, 25, 26, 27, 28, 29, 30, 31, 32, 33, 34, 35, 36;</w:t>
      </w:r>
      <w:r>
        <w:br/>
      </w:r>
      <w:r>
        <w:rPr>
          <w:rFonts w:ascii="Times New Roman"/>
          <w:b w:val="false"/>
          <w:i w:val="false"/>
          <w:color w:val="000000"/>
          <w:sz w:val="28"/>
        </w:rPr>
        <w:t>
      ул. Пролетарская: 12, 14, 15, 16, 17, 18;</w:t>
      </w:r>
      <w:r>
        <w:br/>
      </w:r>
      <w:r>
        <w:rPr>
          <w:rFonts w:ascii="Times New Roman"/>
          <w:b w:val="false"/>
          <w:i w:val="false"/>
          <w:color w:val="000000"/>
          <w:sz w:val="28"/>
        </w:rPr>
        <w:t>
      ул. Сейсенбаева: 1, 2, 3, 4, 5, 6, 7, 8, 9, 10, 11, 12, 13, 14, 15, 16, 17, 18, 19, 20, 21, 22, 23, 24, 25, 26, 27, 28, 29, 30, 31, 32, 33, 34, 35, 36, 37, 38, 39, 40, 41, 41А, 42, 43, 44, 45, 46, 47, 48, 49, 50, 51, 52, 53, 54, 55, 56, 57, 58, 59, 60, 61, 62, 63, 64, 65, 66, 67, 68, 69, 70, 71, 72, 73, 74, 75, 76, 77, 78, 79, 80, 81, 82, 83, 84, 85, 86, 87, 88, 89, 90, 91, 92, 93, 94, 95, 96, 97, 98, 99, 100, 101, 101А, 102, 103, 104, 105, 106, 107, 108, 109, 110, 111, 112, 113, 114, 115, 116, 117, 118, 120, 122, 124, 126, 128, 130, 132, 134, 136, 138, 140, 142, 144, 144А, 146, 148, 150, 152, 154, 156, 158;</w:t>
      </w:r>
      <w:r>
        <w:br/>
      </w:r>
      <w:r>
        <w:rPr>
          <w:rFonts w:ascii="Times New Roman"/>
          <w:b w:val="false"/>
          <w:i w:val="false"/>
          <w:color w:val="000000"/>
          <w:sz w:val="28"/>
        </w:rPr>
        <w:t>
      ул. Степная: 1, 2, 2А, 3, 4, 5, 6, 7, 8;</w:t>
      </w:r>
      <w:r>
        <w:br/>
      </w:r>
      <w:r>
        <w:rPr>
          <w:rFonts w:ascii="Times New Roman"/>
          <w:b w:val="false"/>
          <w:i w:val="false"/>
          <w:color w:val="000000"/>
          <w:sz w:val="28"/>
        </w:rPr>
        <w:t>
      ул. Тухачевского: 1, 2, 3, 4, 5, 6, 7, 8, 9, 10, 11, 12, 13, 15, 16, 17;</w:t>
      </w:r>
      <w:r>
        <w:br/>
      </w:r>
      <w:r>
        <w:rPr>
          <w:rFonts w:ascii="Times New Roman"/>
          <w:b w:val="false"/>
          <w:i w:val="false"/>
          <w:color w:val="000000"/>
          <w:sz w:val="28"/>
        </w:rPr>
        <w:t>
      ул. Шаталова: 1, 3, 5, 7, 9, 11, 13, 15А, 15;</w:t>
      </w:r>
      <w:r>
        <w:br/>
      </w:r>
      <w:r>
        <w:rPr>
          <w:rFonts w:ascii="Times New Roman"/>
          <w:b w:val="false"/>
          <w:i w:val="false"/>
          <w:color w:val="000000"/>
          <w:sz w:val="28"/>
        </w:rPr>
        <w:t>
      ул. Энбекшинская: 1, 2, 3, 4, 5, 6, 7, 8, 9, 10, 11, 12, 13, 14, 15, 16, 17, 18, 19, 20, 21, 21А, 22, 23, 25, 27, 29.</w:t>
      </w: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Избирательный участок № 45</w:t>
      </w:r>
      <w:r>
        <w:br/>
      </w:r>
      <w:r>
        <w:rPr>
          <w:rFonts w:ascii="Times New Roman"/>
          <w:b/>
          <w:i w:val="false"/>
          <w:color w:val="000000"/>
        </w:rPr>
        <w:t>ул. Мира, 41, Коммунальное государственное предприятие на праве</w:t>
      </w:r>
      <w:r>
        <w:br/>
      </w:r>
      <w:r>
        <w:rPr>
          <w:rFonts w:ascii="Times New Roman"/>
          <w:b/>
          <w:i w:val="false"/>
          <w:color w:val="000000"/>
        </w:rPr>
        <w:t>хозяйственного ведения (далее - КГП на ПХВ) "Павлодарский областной</w:t>
      </w:r>
      <w:r>
        <w:br/>
      </w:r>
      <w:r>
        <w:rPr>
          <w:rFonts w:ascii="Times New Roman"/>
          <w:b/>
          <w:i w:val="false"/>
          <w:color w:val="000000"/>
        </w:rPr>
        <w:t>онкологический диспансер"</w:t>
      </w:r>
    </w:p>
    <w:bookmarkEnd w:id="44"/>
    <w:p>
      <w:pPr>
        <w:spacing w:after="0"/>
        <w:ind w:left="0"/>
        <w:jc w:val="left"/>
      </w:pPr>
      <w:r>
        <w:rPr>
          <w:rFonts w:ascii="Times New Roman"/>
          <w:b w:val="false"/>
          <w:i w:val="false"/>
          <w:color w:val="000000"/>
          <w:sz w:val="28"/>
        </w:rPr>
        <w:t>      Стационарные отделения онкологического диспансера.</w:t>
      </w:r>
      <w:r>
        <w:br/>
      </w:r>
      <w:r>
        <w:rPr>
          <w:rFonts w:ascii="Times New Roman"/>
          <w:b w:val="false"/>
          <w:i w:val="false"/>
          <w:color w:val="000000"/>
          <w:sz w:val="28"/>
        </w:rPr>
        <w:t>
</w:t>
      </w:r>
    </w:p>
    <w:bookmarkStart w:name="z52" w:id="45"/>
    <w:p>
      <w:pPr>
        <w:spacing w:after="0"/>
        <w:ind w:left="0"/>
        <w:jc w:val="left"/>
      </w:pPr>
      <w:r>
        <w:rPr>
          <w:rFonts w:ascii="Times New Roman"/>
          <w:b/>
          <w:i w:val="false"/>
          <w:color w:val="000000"/>
        </w:rPr>
        <w:t xml:space="preserve"> Избирательный участок № 46</w:t>
      </w:r>
      <w:r>
        <w:br/>
      </w:r>
      <w:r>
        <w:rPr>
          <w:rFonts w:ascii="Times New Roman"/>
          <w:b/>
          <w:i w:val="false"/>
          <w:color w:val="000000"/>
        </w:rPr>
        <w:t>ул. Щедрина, 63, КГП на ПХВ "Павлодарская областная</w:t>
      </w:r>
      <w:r>
        <w:br/>
      </w:r>
      <w:r>
        <w:rPr>
          <w:rFonts w:ascii="Times New Roman"/>
          <w:b/>
          <w:i w:val="false"/>
          <w:color w:val="000000"/>
        </w:rPr>
        <w:t>больница им. Г. Султанова"</w:t>
      </w:r>
    </w:p>
    <w:bookmarkEnd w:id="45"/>
    <w:p>
      <w:pPr>
        <w:spacing w:after="0"/>
        <w:ind w:left="0"/>
        <w:jc w:val="left"/>
      </w:pPr>
      <w:r>
        <w:rPr>
          <w:rFonts w:ascii="Times New Roman"/>
          <w:b w:val="false"/>
          <w:i w:val="false"/>
          <w:color w:val="000000"/>
          <w:sz w:val="28"/>
        </w:rPr>
        <w:t>      Стационарные отделения областной больницы им. Г. Султанова.</w:t>
      </w: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Избирательный участок № 47</w:t>
      </w:r>
      <w:r>
        <w:br/>
      </w:r>
      <w:r>
        <w:rPr>
          <w:rFonts w:ascii="Times New Roman"/>
          <w:b/>
          <w:i w:val="false"/>
          <w:color w:val="000000"/>
        </w:rPr>
        <w:t>ул. Батурина, строение 4/1, КГП на ПХВ "Павлодарская</w:t>
      </w:r>
      <w:r>
        <w:br/>
      </w:r>
      <w:r>
        <w:rPr>
          <w:rFonts w:ascii="Times New Roman"/>
          <w:b/>
          <w:i w:val="false"/>
          <w:color w:val="000000"/>
        </w:rPr>
        <w:t>городская больница № 3"</w:t>
      </w:r>
    </w:p>
    <w:bookmarkEnd w:id="46"/>
    <w:p>
      <w:pPr>
        <w:spacing w:after="0"/>
        <w:ind w:left="0"/>
        <w:jc w:val="left"/>
      </w:pPr>
      <w:r>
        <w:rPr>
          <w:rFonts w:ascii="Times New Roman"/>
          <w:b w:val="false"/>
          <w:i w:val="false"/>
          <w:color w:val="000000"/>
          <w:sz w:val="28"/>
        </w:rPr>
        <w:t>      Стационарные отделения городской больницы № 3.</w:t>
      </w: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Избирательный участок № 48</w:t>
      </w:r>
      <w:r>
        <w:br/>
      </w:r>
      <w:r>
        <w:rPr>
          <w:rFonts w:ascii="Times New Roman"/>
          <w:b/>
          <w:i w:val="false"/>
          <w:color w:val="000000"/>
        </w:rPr>
        <w:t>село Павлодарское, ул. Береговая, 60/1, ГУ "СОШ № 40 города Павлодара"</w:t>
      </w:r>
      <w:r>
        <w:br/>
      </w:r>
      <w:r>
        <w:rPr>
          <w:rFonts w:ascii="Times New Roman"/>
          <w:b/>
          <w:i w:val="false"/>
          <w:color w:val="000000"/>
        </w:rPr>
        <w:t>(вход с пер. Школьный)</w:t>
      </w:r>
    </w:p>
    <w:bookmarkEnd w:id="47"/>
    <w:p>
      <w:pPr>
        <w:spacing w:after="0"/>
        <w:ind w:left="0"/>
        <w:jc w:val="left"/>
      </w:pPr>
      <w:r>
        <w:rPr>
          <w:rFonts w:ascii="Times New Roman"/>
          <w:b w:val="false"/>
          <w:i w:val="false"/>
          <w:color w:val="000000"/>
          <w:sz w:val="28"/>
        </w:rPr>
        <w:t>      В границах: от автодороги Павлодар-Омск по южной стороне границы села Павлодарское на запад до ул. Береговая (включая все жилые дома улиц Южная, 50 лет КазССР), по ул. Береговая (исключая ее) на север до ул. Молодежная, по ул. Молодежная (обе стороны) на восток до ул. Октябрьская, по ул. Октябрьская (обе стороны) на север до жилого дома № 105 по ул. Октябрьская, от дома № 105 вдоль северной границы на восток до автодороги Павлодар- Омск.</w:t>
      </w:r>
      <w:r>
        <w:br/>
      </w:r>
      <w:r>
        <w:rPr>
          <w:rFonts w:ascii="Times New Roman"/>
          <w:b w:val="false"/>
          <w:i w:val="false"/>
          <w:color w:val="000000"/>
          <w:sz w:val="28"/>
        </w:rPr>
        <w:t>
      Ул. 50 лет КазССР: 1, 2, 2А, 2В, 2/2, 3, 4, 4А, 5, 6, 7, 8, 8А, 9, 10, 10А, 10В, 11, 12, 13, 14, 15, 16, 17, 18, 19, 19А, 20, 21, 21/2, 22, 23, 24, 25, 27, 29, 31, 32, 33, 35, 37, 39, 41, 43, 45, 47, 49, 51, 53, 55, 57, 59, 61, 63, 65, 67;</w:t>
      </w:r>
      <w:r>
        <w:br/>
      </w:r>
      <w:r>
        <w:rPr>
          <w:rFonts w:ascii="Times New Roman"/>
          <w:b w:val="false"/>
          <w:i w:val="false"/>
          <w:color w:val="000000"/>
          <w:sz w:val="28"/>
        </w:rPr>
        <w:t>
      ул. Абая: 2, 4, 22, 24, 26;</w:t>
      </w:r>
      <w:r>
        <w:br/>
      </w:r>
      <w:r>
        <w:rPr>
          <w:rFonts w:ascii="Times New Roman"/>
          <w:b w:val="false"/>
          <w:i w:val="false"/>
          <w:color w:val="000000"/>
          <w:sz w:val="28"/>
        </w:rPr>
        <w:t>
      ул. Вологодская: 1, 2, 3, 4, 4А, 5, 6, 7, 8, 8А, 9, 10, 11, 13, 15, 17, 19;</w:t>
      </w:r>
      <w:r>
        <w:br/>
      </w:r>
      <w:r>
        <w:rPr>
          <w:rFonts w:ascii="Times New Roman"/>
          <w:b w:val="false"/>
          <w:i w:val="false"/>
          <w:color w:val="000000"/>
          <w:sz w:val="28"/>
        </w:rPr>
        <w:t>
      ул. Восточная: 1, 2, 2А, 3, 3В, 5, 6, 7, 8, 8А, 9, 10, 11, 12, 13, 15, 16, 17, 18, 19, 20, 21, 22, 23, 24, 25, 27, 28, 29, 29Г, 29/2, 29А, 30, 31, 33, 34, 35, 36, 37, 38, 39, 39С, 40, 41, 42, 43, 44, 45, 46, 47, 48, 49;</w:t>
      </w:r>
      <w:r>
        <w:br/>
      </w:r>
      <w:r>
        <w:rPr>
          <w:rFonts w:ascii="Times New Roman"/>
          <w:b w:val="false"/>
          <w:i w:val="false"/>
          <w:color w:val="000000"/>
          <w:sz w:val="28"/>
        </w:rPr>
        <w:t>
      пер. Восточный: 1/1, 3, 5, 7, 9, 11, 13, 15;</w:t>
      </w:r>
      <w:r>
        <w:br/>
      </w:r>
      <w:r>
        <w:rPr>
          <w:rFonts w:ascii="Times New Roman"/>
          <w:b w:val="false"/>
          <w:i w:val="false"/>
          <w:color w:val="000000"/>
          <w:sz w:val="28"/>
        </w:rPr>
        <w:t>
      пер. Дружбы: 1, 2, 3, 4, 5, 6, 7, 8, 9, 11, 13;</w:t>
      </w:r>
      <w:r>
        <w:br/>
      </w:r>
      <w:r>
        <w:rPr>
          <w:rFonts w:ascii="Times New Roman"/>
          <w:b w:val="false"/>
          <w:i w:val="false"/>
          <w:color w:val="000000"/>
          <w:sz w:val="28"/>
        </w:rPr>
        <w:t>
      ул. Заводская: 1, 2, 3, 5, 6, 7, 7/1, 10, 11, 12, 13;</w:t>
      </w:r>
      <w:r>
        <w:br/>
      </w:r>
      <w:r>
        <w:rPr>
          <w:rFonts w:ascii="Times New Roman"/>
          <w:b w:val="false"/>
          <w:i w:val="false"/>
          <w:color w:val="000000"/>
          <w:sz w:val="28"/>
        </w:rPr>
        <w:t>
      ул. Камзина: 1, 2, 3, 4, 5, 6, 7, 8, 9, 10, 11, 12, 13, 14;</w:t>
      </w:r>
      <w:r>
        <w:br/>
      </w:r>
      <w:r>
        <w:rPr>
          <w:rFonts w:ascii="Times New Roman"/>
          <w:b w:val="false"/>
          <w:i w:val="false"/>
          <w:color w:val="000000"/>
          <w:sz w:val="28"/>
        </w:rPr>
        <w:t>
      пер. Комсомольский: 1, 3, 7, 9, 11, 13;</w:t>
      </w:r>
      <w:r>
        <w:br/>
      </w:r>
      <w:r>
        <w:rPr>
          <w:rFonts w:ascii="Times New Roman"/>
          <w:b w:val="false"/>
          <w:i w:val="false"/>
          <w:color w:val="000000"/>
          <w:sz w:val="28"/>
        </w:rPr>
        <w:t>
      пер. Космонавтов: 1, 2, 3, 4, 5, 6, 7, 8, 9, 11, 13;</w:t>
      </w:r>
      <w:r>
        <w:br/>
      </w:r>
      <w:r>
        <w:rPr>
          <w:rFonts w:ascii="Times New Roman"/>
          <w:b w:val="false"/>
          <w:i w:val="false"/>
          <w:color w:val="000000"/>
          <w:sz w:val="28"/>
        </w:rPr>
        <w:t>
      пер. Лесхозный: 1, 2, 3, 4, 5, 6, 7, 8, 9, 10, 11, 12, 13, 14, 15, 16, 17, 17К, 18, 20, 22, 24, 26, 28, 30, 32, 34, 36;</w:t>
      </w:r>
      <w:r>
        <w:br/>
      </w:r>
      <w:r>
        <w:rPr>
          <w:rFonts w:ascii="Times New Roman"/>
          <w:b w:val="false"/>
          <w:i w:val="false"/>
          <w:color w:val="000000"/>
          <w:sz w:val="28"/>
        </w:rPr>
        <w:t>
      ул. Мира: 1, 3, 4, 4Д, 5, 6, 7, 8, 9, 10, 11, 13;</w:t>
      </w:r>
      <w:r>
        <w:br/>
      </w:r>
      <w:r>
        <w:rPr>
          <w:rFonts w:ascii="Times New Roman"/>
          <w:b w:val="false"/>
          <w:i w:val="false"/>
          <w:color w:val="000000"/>
          <w:sz w:val="28"/>
        </w:rPr>
        <w:t>
      ул. Молодежная: 1, 2, 3, 4, 5, 6, 7, 7А, 8, 9, 9А, 10, 11, 11А, 12, 13, 14, 15, 16, 17, 18, 19, 20, 21, 22, 23, 24, 25, 26, 28, 30, 32, 34, 35, 36;</w:t>
      </w:r>
      <w:r>
        <w:br/>
      </w:r>
      <w:r>
        <w:rPr>
          <w:rFonts w:ascii="Times New Roman"/>
          <w:b w:val="false"/>
          <w:i w:val="false"/>
          <w:color w:val="000000"/>
          <w:sz w:val="28"/>
        </w:rPr>
        <w:t>
      пер. Молодежный: 1, 3, 5, 7, 9, 10, 11, 12, 14, 16, 23, 27;</w:t>
      </w:r>
      <w:r>
        <w:br/>
      </w:r>
      <w:r>
        <w:rPr>
          <w:rFonts w:ascii="Times New Roman"/>
          <w:b w:val="false"/>
          <w:i w:val="false"/>
          <w:color w:val="000000"/>
          <w:sz w:val="28"/>
        </w:rPr>
        <w:t>
      ул. Октябрьская: 1, 2, 3, 4, 5, 6, 7, 8, 9, 10, 11, 12, 13, 14, 15, 16, 17, 18, 19, 20, 21, 22, 23, 24, 25, 26, 27, 28, 29, 30, 31, 32, 33, 34, 35, 36, 37, 38, 39, 40, 41, 42, 43, 44, 45, 46, 47, 48, 49, 50, 51, 52, 53, 54, 55, 56, 57, 58, 59, 60, 61, 62, 63, 64, 65, 66, 67, 68, 69, 70, 70/1, 71, 72, 73, 74, 74/2, 75, 76, 77, 78, 79, 80, 81, 82, 83, 84, 85, 86, 87, 89, 91, 93, 95, 97, 99, 101, 103, 105, 107, 109, 111;</w:t>
      </w:r>
      <w:r>
        <w:br/>
      </w:r>
      <w:r>
        <w:rPr>
          <w:rFonts w:ascii="Times New Roman"/>
          <w:b w:val="false"/>
          <w:i w:val="false"/>
          <w:color w:val="000000"/>
          <w:sz w:val="28"/>
        </w:rPr>
        <w:t>
      ул. Пионерская: 1, 3, 5, 7, 9, 9/2, 11;</w:t>
      </w:r>
      <w:r>
        <w:br/>
      </w:r>
      <w:r>
        <w:rPr>
          <w:rFonts w:ascii="Times New Roman"/>
          <w:b w:val="false"/>
          <w:i w:val="false"/>
          <w:color w:val="000000"/>
          <w:sz w:val="28"/>
        </w:rPr>
        <w:t>
      ул. Пушкина: 1, 2, 3, 4, 6, 8;</w:t>
      </w:r>
      <w:r>
        <w:br/>
      </w:r>
      <w:r>
        <w:rPr>
          <w:rFonts w:ascii="Times New Roman"/>
          <w:b w:val="false"/>
          <w:i w:val="false"/>
          <w:color w:val="000000"/>
          <w:sz w:val="28"/>
        </w:rPr>
        <w:t>
      ул. Сатпаева: 3, 5, 6, 8, 9, 10;</w:t>
      </w:r>
      <w:r>
        <w:br/>
      </w:r>
      <w:r>
        <w:rPr>
          <w:rFonts w:ascii="Times New Roman"/>
          <w:b w:val="false"/>
          <w:i w:val="false"/>
          <w:color w:val="000000"/>
          <w:sz w:val="28"/>
        </w:rPr>
        <w:t>
      пер. Северный: 1, 2, 3, 4, 5, 6, 7, 8, 9, 10, 11, 12, 14;</w:t>
      </w:r>
      <w:r>
        <w:br/>
      </w:r>
      <w:r>
        <w:rPr>
          <w:rFonts w:ascii="Times New Roman"/>
          <w:b w:val="false"/>
          <w:i w:val="false"/>
          <w:color w:val="000000"/>
          <w:sz w:val="28"/>
        </w:rPr>
        <w:t>
      ул. Советская: 1, 1/1, 1/2, 2, 2/1, 3, 4, 5, 5А, 6, 7, 8, 9, 10, 11, 12, 12А, 14, 15, 16, 17, 18, 19, 20, 21, 22, 23, 23А, 24, 25, 26, 27, 28, 29, 30, 31, 32, 33, 70;</w:t>
      </w:r>
      <w:r>
        <w:br/>
      </w:r>
      <w:r>
        <w:rPr>
          <w:rFonts w:ascii="Times New Roman"/>
          <w:b w:val="false"/>
          <w:i w:val="false"/>
          <w:color w:val="000000"/>
          <w:sz w:val="28"/>
        </w:rPr>
        <w:t>
      пер. Солнечный: 1, 1А, 2, 3, 5, 7, 8, 96;</w:t>
      </w:r>
      <w:r>
        <w:br/>
      </w:r>
      <w:r>
        <w:rPr>
          <w:rFonts w:ascii="Times New Roman"/>
          <w:b w:val="false"/>
          <w:i w:val="false"/>
          <w:color w:val="000000"/>
          <w:sz w:val="28"/>
        </w:rPr>
        <w:t>
      ул. Строительная: 1, 1/1, 1А, 2, 2А, 3, 4, 5, 6, 7, 8, 9, 10, 11, 12, 13, 14, 15, 16, 16/1, 17, 18, 19, 20, 22, 23, 24, 26, 28, 29, 30;</w:t>
      </w:r>
      <w:r>
        <w:br/>
      </w:r>
      <w:r>
        <w:rPr>
          <w:rFonts w:ascii="Times New Roman"/>
          <w:b w:val="false"/>
          <w:i w:val="false"/>
          <w:color w:val="000000"/>
          <w:sz w:val="28"/>
        </w:rPr>
        <w:t>
      ул. Тепличная: 1, 3, 3/1, 5, 7, 9, 11, 13, 15, 17/1, 17/2, 17/4, 19, 21, 23, 25, 27, 29, 31, 33, 35, 37, 39, 41, 43, 45, 47, 49, 51, 53, 55, 57/2, 57, 59, 61, 63, 65;</w:t>
      </w:r>
      <w:r>
        <w:br/>
      </w:r>
      <w:r>
        <w:rPr>
          <w:rFonts w:ascii="Times New Roman"/>
          <w:b w:val="false"/>
          <w:i w:val="false"/>
          <w:color w:val="000000"/>
          <w:sz w:val="28"/>
        </w:rPr>
        <w:t>
      пер. Цветочный: 1, 3, 6, 7, 8, 9, 11, 13;</w:t>
      </w:r>
      <w:r>
        <w:br/>
      </w:r>
      <w:r>
        <w:rPr>
          <w:rFonts w:ascii="Times New Roman"/>
          <w:b w:val="false"/>
          <w:i w:val="false"/>
          <w:color w:val="000000"/>
          <w:sz w:val="28"/>
        </w:rPr>
        <w:t>
      ул. Южная: 1, 2, 3, 4, 5, 6, 7, 8, 9, 10, 11, 12, 13, 15, 17, 19, 21, 23, 25, 27, 29.</w:t>
      </w: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Избирательный участок № 49</w:t>
      </w:r>
      <w:r>
        <w:br/>
      </w:r>
      <w:r>
        <w:rPr>
          <w:rFonts w:ascii="Times New Roman"/>
          <w:b/>
          <w:i w:val="false"/>
          <w:color w:val="000000"/>
        </w:rPr>
        <w:t>село Павлодарское, ул. Береговая, 60/1, ГУ "СОШ № 40 города Павлодара"</w:t>
      </w:r>
      <w:r>
        <w:br/>
      </w:r>
      <w:r>
        <w:rPr>
          <w:rFonts w:ascii="Times New Roman"/>
          <w:b/>
          <w:i w:val="false"/>
          <w:color w:val="000000"/>
        </w:rPr>
        <w:t>(вход с ул. Береговая)</w:t>
      </w:r>
    </w:p>
    <w:bookmarkEnd w:id="48"/>
    <w:p>
      <w:pPr>
        <w:spacing w:after="0"/>
        <w:ind w:left="0"/>
        <w:jc w:val="left"/>
      </w:pPr>
      <w:r>
        <w:rPr>
          <w:rFonts w:ascii="Times New Roman"/>
          <w:b w:val="false"/>
          <w:i w:val="false"/>
          <w:color w:val="000000"/>
          <w:sz w:val="28"/>
        </w:rPr>
        <w:t>      В границах: от поймы берега реки Иртыш по ул. Береговая на север до ул. Молодежная, по ул. Молодежная (исключая ее) на восток до ул. Садовая, по ул. Садовая (обе стороны) на север до жилого дома № 97 по ул. Садовая, от дома № 97 по восточной границе села на север до кладбища, от кладбища по ул. Дорожная (обе стороны) на запад до ул. Торговая, по ул. Торговая вдоль северной границы (включая все жилые дома расположенные на северной границе села) до западной границы села, по западной границы села на юг (включая все жилые дома) до поймы берега реки Иртыш.</w:t>
      </w:r>
      <w:r>
        <w:br/>
      </w:r>
      <w:r>
        <w:rPr>
          <w:rFonts w:ascii="Times New Roman"/>
          <w:b w:val="false"/>
          <w:i w:val="false"/>
          <w:color w:val="000000"/>
          <w:sz w:val="28"/>
        </w:rPr>
        <w:t>
      2 Линия (Спутник 2): 9, 25, 35, 40, 42, 43, 49;</w:t>
      </w:r>
      <w:r>
        <w:br/>
      </w:r>
      <w:r>
        <w:rPr>
          <w:rFonts w:ascii="Times New Roman"/>
          <w:b w:val="false"/>
          <w:i w:val="false"/>
          <w:color w:val="000000"/>
          <w:sz w:val="28"/>
        </w:rPr>
        <w:t>
      5 Линия (Спутник 2): 1, 5;</w:t>
      </w:r>
      <w:r>
        <w:br/>
      </w:r>
      <w:r>
        <w:rPr>
          <w:rFonts w:ascii="Times New Roman"/>
          <w:b w:val="false"/>
          <w:i w:val="false"/>
          <w:color w:val="000000"/>
          <w:sz w:val="28"/>
        </w:rPr>
        <w:t>
      ул. Атажурт (Спутник 2): 1А, 2, 2/8, 2/10, 4А, 19, 21, 22, 24, 25, 26, 34, 47, 54, 56;</w:t>
      </w:r>
      <w:r>
        <w:br/>
      </w:r>
      <w:r>
        <w:rPr>
          <w:rFonts w:ascii="Times New Roman"/>
          <w:b w:val="false"/>
          <w:i w:val="false"/>
          <w:color w:val="000000"/>
          <w:sz w:val="28"/>
        </w:rPr>
        <w:t>
      ул. Береговая: 1, 2, 2А, 3, 4, 5, 6, 7, 7А, 8, 9, 10, 11, 12, 13, 14, 15, 16, 17, 18, 19, 20, 21, 22, 23, 24, 25, 26, 27, 28, 29, 30, 31, 32, 33, 34, 35, 36, 37, 38, 38А, 39, 40, 40А, 41, 42, 43, 44, 45, 46, 46Д, 46К, 47, 48, 49, 50, 51, 52, 53, 54, 55, 56, 57, 58, 59, 59/1, 60, 61, 62, 63, 64, 65, 66, 67, 68, 69, 70, 71, 72, 73, 74, 75, 76, 77, 78, 79, 80, 81, 82, 83, 84, 85, 86, 88, 88А, 88/1, 89, 90, 90А, 91, 92, 93, 94, 95, 96, 96А, 97, 98, 99, 100, 101, 102, 103, 104, 105, 106, 107, 108, 109, 110, 112, 113, 114, 115, 117, 118, 119, 120, 121, 122, 123, 124, 125, 126, 127, 128, 129, 130, 131, 132, 133, 134, 135, 136, 137, 138, 139, 140/2, 141, 143, 145, 149, 151, 153;</w:t>
      </w:r>
      <w:r>
        <w:br/>
      </w:r>
      <w:r>
        <w:rPr>
          <w:rFonts w:ascii="Times New Roman"/>
          <w:b w:val="false"/>
          <w:i w:val="false"/>
          <w:color w:val="000000"/>
          <w:sz w:val="28"/>
        </w:rPr>
        <w:t>
      ул. Болашак: 4;</w:t>
      </w:r>
      <w:r>
        <w:br/>
      </w:r>
      <w:r>
        <w:rPr>
          <w:rFonts w:ascii="Times New Roman"/>
          <w:b w:val="false"/>
          <w:i w:val="false"/>
          <w:color w:val="000000"/>
          <w:sz w:val="28"/>
        </w:rPr>
        <w:t>
      ул. Дорожная: 1, 2, 2/1, 2/2, 3, 4, 5, 6, 7, 8, 10, 11, 12, 13, 14, 15, 16, 18, 20, 22, 23, 24;</w:t>
      </w:r>
      <w:r>
        <w:br/>
      </w:r>
      <w:r>
        <w:rPr>
          <w:rFonts w:ascii="Times New Roman"/>
          <w:b w:val="false"/>
          <w:i w:val="false"/>
          <w:color w:val="000000"/>
          <w:sz w:val="28"/>
        </w:rPr>
        <w:t>
      ул. Ж. Нуркенова: 20;</w:t>
      </w:r>
      <w:r>
        <w:br/>
      </w:r>
      <w:r>
        <w:rPr>
          <w:rFonts w:ascii="Times New Roman"/>
          <w:b w:val="false"/>
          <w:i w:val="false"/>
          <w:color w:val="000000"/>
          <w:sz w:val="28"/>
        </w:rPr>
        <w:t>
      ул. Железнодорожный: 2, 3, 4, 5, 6, 8, 10, 12, 14, 16, 18, 19, 20, 22;</w:t>
      </w:r>
      <w:r>
        <w:br/>
      </w:r>
      <w:r>
        <w:rPr>
          <w:rFonts w:ascii="Times New Roman"/>
          <w:b w:val="false"/>
          <w:i w:val="false"/>
          <w:color w:val="000000"/>
          <w:sz w:val="28"/>
        </w:rPr>
        <w:t>
      ул. Жибек жолы: 10, 22, 164;</w:t>
      </w:r>
      <w:r>
        <w:br/>
      </w:r>
      <w:r>
        <w:rPr>
          <w:rFonts w:ascii="Times New Roman"/>
          <w:b w:val="false"/>
          <w:i w:val="false"/>
          <w:color w:val="000000"/>
          <w:sz w:val="28"/>
        </w:rPr>
        <w:t>
      ул. Касым кажи: 1;</w:t>
      </w:r>
      <w:r>
        <w:br/>
      </w:r>
      <w:r>
        <w:rPr>
          <w:rFonts w:ascii="Times New Roman"/>
          <w:b w:val="false"/>
          <w:i w:val="false"/>
          <w:color w:val="000000"/>
          <w:sz w:val="28"/>
        </w:rPr>
        <w:t>
      ул. Клубная: 1, 2, 3, 4, 5, 6, 7, 8, 9, 10, 11, 12, 13, 14, 15, 16, 17, 18, 19, 20, 21, 23, 24, 25, 26, 27, 28, 29, 29Д, 29К, 30, 31, 32, 33, 34, 35, 36, 37, 38, 38/1, 38/2, 40, 41, 42, 43, 44, 46, 48;</w:t>
      </w:r>
      <w:r>
        <w:br/>
      </w:r>
      <w:r>
        <w:rPr>
          <w:rFonts w:ascii="Times New Roman"/>
          <w:b w:val="false"/>
          <w:i w:val="false"/>
          <w:color w:val="000000"/>
          <w:sz w:val="28"/>
        </w:rPr>
        <w:t>
      ул. Конституции: 5;</w:t>
      </w:r>
      <w:r>
        <w:br/>
      </w:r>
      <w:r>
        <w:rPr>
          <w:rFonts w:ascii="Times New Roman"/>
          <w:b w:val="false"/>
          <w:i w:val="false"/>
          <w:color w:val="000000"/>
          <w:sz w:val="28"/>
        </w:rPr>
        <w:t>
      ул. Лесная: 3, 6, 13, 23;</w:t>
      </w:r>
      <w:r>
        <w:br/>
      </w:r>
      <w:r>
        <w:rPr>
          <w:rFonts w:ascii="Times New Roman"/>
          <w:b w:val="false"/>
          <w:i w:val="false"/>
          <w:color w:val="000000"/>
          <w:sz w:val="28"/>
        </w:rPr>
        <w:t>
      ул. Новоселов: 1, 3, 4, 13, 22;</w:t>
      </w:r>
      <w:r>
        <w:br/>
      </w:r>
      <w:r>
        <w:rPr>
          <w:rFonts w:ascii="Times New Roman"/>
          <w:b w:val="false"/>
          <w:i w:val="false"/>
          <w:color w:val="000000"/>
          <w:sz w:val="28"/>
        </w:rPr>
        <w:t>
      пер. Новый: 1, 2, 3;</w:t>
      </w:r>
      <w:r>
        <w:br/>
      </w:r>
      <w:r>
        <w:rPr>
          <w:rFonts w:ascii="Times New Roman"/>
          <w:b w:val="false"/>
          <w:i w:val="false"/>
          <w:color w:val="000000"/>
          <w:sz w:val="28"/>
        </w:rPr>
        <w:t>
      ул. Огородная: 1, 1Д, 2, 3, 4, 5, 6, 7, 8, 9, 10, 12, 12/1, 13, 13А, 14, 14А, 14/1, 14/2, 15, 16, 17, 18, 19, 20, 21, 22, 23, 26, 27, 28, 29, 30, 31, 32, 33, 33А, 34, 34А, 35, 36, 37, 38, 39, 40, 41, 42, 43, 45, 46, 47, 48, 49, 50, 51, 52, 53, 53Д, 54, 55, 56, 57, 58, 59, 60, 61, 62, 63, 64, 65, 65А, 66, 67, 69, 69А, 69К, 71, 73, 75, 77, 79, 81, 81К, 83, 85, 87, 89, 91, 93, 95, 97, 99, 101, 103, 105, 107, 109, 111, 113, 115, 117, 119, 121;</w:t>
      </w:r>
      <w:r>
        <w:br/>
      </w:r>
      <w:r>
        <w:rPr>
          <w:rFonts w:ascii="Times New Roman"/>
          <w:b w:val="false"/>
          <w:i w:val="false"/>
          <w:color w:val="000000"/>
          <w:sz w:val="28"/>
        </w:rPr>
        <w:t>
      ул. Озерная: 1, 2, 3, 4;</w:t>
      </w:r>
      <w:r>
        <w:br/>
      </w:r>
      <w:r>
        <w:rPr>
          <w:rFonts w:ascii="Times New Roman"/>
          <w:b w:val="false"/>
          <w:i w:val="false"/>
          <w:color w:val="000000"/>
          <w:sz w:val="28"/>
        </w:rPr>
        <w:t>
      ул. Омский тракт: 170;</w:t>
      </w:r>
      <w:r>
        <w:br/>
      </w:r>
      <w:r>
        <w:rPr>
          <w:rFonts w:ascii="Times New Roman"/>
          <w:b w:val="false"/>
          <w:i w:val="false"/>
          <w:color w:val="000000"/>
          <w:sz w:val="28"/>
        </w:rPr>
        <w:t xml:space="preserve">
      ул. Отандастар: 1А, 2, 2А, 4А, 6А, 24, 24А, 27, 28А, 32А, 36А, 38А, 40А, 43, 53, 55, 57; </w:t>
      </w:r>
      <w:r>
        <w:br/>
      </w:r>
      <w:r>
        <w:rPr>
          <w:rFonts w:ascii="Times New Roman"/>
          <w:b w:val="false"/>
          <w:i w:val="false"/>
          <w:color w:val="000000"/>
          <w:sz w:val="28"/>
        </w:rPr>
        <w:t>
      ул. Песчаная: 1, 4, 22;</w:t>
      </w:r>
      <w:r>
        <w:br/>
      </w:r>
      <w:r>
        <w:rPr>
          <w:rFonts w:ascii="Times New Roman"/>
          <w:b w:val="false"/>
          <w:i w:val="false"/>
          <w:color w:val="000000"/>
          <w:sz w:val="28"/>
        </w:rPr>
        <w:t>
      Проезд № 3: 6;</w:t>
      </w:r>
      <w:r>
        <w:br/>
      </w:r>
      <w:r>
        <w:rPr>
          <w:rFonts w:ascii="Times New Roman"/>
          <w:b w:val="false"/>
          <w:i w:val="false"/>
          <w:color w:val="000000"/>
          <w:sz w:val="28"/>
        </w:rPr>
        <w:t>
      Проезд № 4: 1;</w:t>
      </w:r>
      <w:r>
        <w:br/>
      </w:r>
      <w:r>
        <w:rPr>
          <w:rFonts w:ascii="Times New Roman"/>
          <w:b w:val="false"/>
          <w:i w:val="false"/>
          <w:color w:val="000000"/>
          <w:sz w:val="28"/>
        </w:rPr>
        <w:t>
      ул. Садовая: 1, 2, 3, 4, 5, 6, 7, 8, 9, 10, 10А, 11, 12, 13, 14, 14А, 15, 16, 17, 18, 19, 20, 21, 22, 23, 24, 25, 26, 27, 28, 29, 30, 31, 32, 33, 34, 34А, 35, 36, 37, 38, 39, 40, 40А, 41, 41А, 42, 43, 44, 45, 46, 47, 48, 49, 50, 51, 52, 53, 54, 55, 56, 57, 58, 59, 59А, 60, 61, 62, 63, 64, 65, 66, 67, 68, 69, 70, 71, 72, 73, 74, 75, 76, 77, 78, 79, 80, 81, 82, 82А, 83, 84, 84А, 85, 86, 87, 88, 89, 90, 91, 92, 93, 94, 95, 96, 97;</w:t>
      </w:r>
      <w:r>
        <w:br/>
      </w:r>
      <w:r>
        <w:rPr>
          <w:rFonts w:ascii="Times New Roman"/>
          <w:b w:val="false"/>
          <w:i w:val="false"/>
          <w:color w:val="000000"/>
          <w:sz w:val="28"/>
        </w:rPr>
        <w:t>
      ул. Сарыарка: 4, 7, 9, 11, 14, 16, 18, 19, 20, 21, 22, 25, 27, 30, 31, 33, 35, 38, 39/2, 42, 42/1, 44, 44/1, 47, 48, 49, 53;</w:t>
      </w:r>
      <w:r>
        <w:br/>
      </w:r>
      <w:r>
        <w:rPr>
          <w:rFonts w:ascii="Times New Roman"/>
          <w:b w:val="false"/>
          <w:i w:val="false"/>
          <w:color w:val="000000"/>
          <w:sz w:val="28"/>
        </w:rPr>
        <w:t>
      Спутник-2: 1, 9;</w:t>
      </w:r>
      <w:r>
        <w:br/>
      </w:r>
      <w:r>
        <w:rPr>
          <w:rFonts w:ascii="Times New Roman"/>
          <w:b w:val="false"/>
          <w:i w:val="false"/>
          <w:color w:val="000000"/>
          <w:sz w:val="28"/>
        </w:rPr>
        <w:t>
      ул. Степная: 1, 1/1, 1/4, 2, 2А, 2Б, 2Г, 3, 4, 5, 6, 7, 8, 9, 10, 11, 12, 13, 14, 15, 16, 17, 18, 19, 20, 21, 29;</w:t>
      </w:r>
      <w:r>
        <w:br/>
      </w:r>
      <w:r>
        <w:rPr>
          <w:rFonts w:ascii="Times New Roman"/>
          <w:b w:val="false"/>
          <w:i w:val="false"/>
          <w:color w:val="000000"/>
          <w:sz w:val="28"/>
        </w:rPr>
        <w:t>
      ул. Торговая: 1, 2, 3, 4, 5, 7, 8, 9, 11, 13, 19, 20А, 20, 21, 23, 28, 31, 32, 32Г, 33, 33/1, 35, 37, 38, 39, 40, 43, 51, 53;</w:t>
      </w:r>
      <w:r>
        <w:br/>
      </w:r>
      <w:r>
        <w:rPr>
          <w:rFonts w:ascii="Times New Roman"/>
          <w:b w:val="false"/>
          <w:i w:val="false"/>
          <w:color w:val="000000"/>
          <w:sz w:val="28"/>
        </w:rPr>
        <w:t>
      ул. Целинная: 1, 1А, 2, 3, 4, 4А, 5, 6, 7, 8, 8А, 9, 10, 11, 12, 13, 14, 15, 16, 17, 18, 19, 20, 21, 22, 23, 24, 25, 26, 27, 28, 29, 30, 31, 32, 33, 35, 37, 39, 40, 41, 43, 45, 47, 49;</w:t>
      </w:r>
      <w:r>
        <w:br/>
      </w:r>
      <w:r>
        <w:rPr>
          <w:rFonts w:ascii="Times New Roman"/>
          <w:b w:val="false"/>
          <w:i w:val="false"/>
          <w:color w:val="000000"/>
          <w:sz w:val="28"/>
        </w:rPr>
        <w:t>
      ул. Центральная: 3;</w:t>
      </w:r>
      <w:r>
        <w:br/>
      </w:r>
      <w:r>
        <w:rPr>
          <w:rFonts w:ascii="Times New Roman"/>
          <w:b w:val="false"/>
          <w:i w:val="false"/>
          <w:color w:val="000000"/>
          <w:sz w:val="28"/>
        </w:rPr>
        <w:t>
      ул. Шаукень: 1, 2, 2А, 3, 4, 5, 6, 7, 8, 9, 10, 11, 12, 13, 14, 15, 15А, 17, 18, 19, 21, 23, 25, 26Б, 40, 42, 44, 46, 46А, 94Б;</w:t>
      </w:r>
      <w:r>
        <w:br/>
      </w:r>
      <w:r>
        <w:rPr>
          <w:rFonts w:ascii="Times New Roman"/>
          <w:b w:val="false"/>
          <w:i w:val="false"/>
          <w:color w:val="000000"/>
          <w:sz w:val="28"/>
        </w:rPr>
        <w:t>
      ул. Школьная: 1, 2, 2Б, 3, 4, 4А, 5, 6, 6А, 7, 8, 9, 10, 10А, 11, 12, 12/1, 13, 14, 14А, 15, 16, 17, 18, 19, 20, 21, 22, 23, 24, 25, 26, 27, 28, 29, 30, 31, 32, 33, 34, 35, 36, 37, 38, 39, 41, 42, 43, 45, 47;</w:t>
      </w:r>
      <w:r>
        <w:br/>
      </w:r>
      <w:r>
        <w:rPr>
          <w:rFonts w:ascii="Times New Roman"/>
          <w:b w:val="false"/>
          <w:i w:val="false"/>
          <w:color w:val="000000"/>
          <w:sz w:val="28"/>
        </w:rPr>
        <w:t>
      пер. Школьный: 1, 3, 5, 7, 9, 11;</w:t>
      </w:r>
      <w:r>
        <w:br/>
      </w:r>
      <w:r>
        <w:rPr>
          <w:rFonts w:ascii="Times New Roman"/>
          <w:b w:val="false"/>
          <w:i w:val="false"/>
          <w:color w:val="000000"/>
          <w:sz w:val="28"/>
        </w:rPr>
        <w:t>
      ул. Юбилейная: 1, 2, 4, 5, 7, 10, 11, 12, 12А, 14, 16, 17, 20, 23, 51.</w:t>
      </w:r>
      <w:r>
        <w:br/>
      </w:r>
      <w:r>
        <w:rPr>
          <w:rFonts w:ascii="Times New Roman"/>
          <w:b w:val="false"/>
          <w:i w:val="false"/>
          <w:color w:val="000000"/>
          <w:sz w:val="28"/>
        </w:rPr>
        <w:t>
</w:t>
      </w:r>
    </w:p>
    <w:bookmarkStart w:name="z56" w:id="49"/>
    <w:p>
      <w:pPr>
        <w:spacing w:after="0"/>
        <w:ind w:left="0"/>
        <w:jc w:val="left"/>
      </w:pPr>
      <w:r>
        <w:rPr>
          <w:rFonts w:ascii="Times New Roman"/>
          <w:b/>
          <w:i w:val="false"/>
          <w:color w:val="000000"/>
        </w:rPr>
        <w:t xml:space="preserve"> Избирательный участок № 50</w:t>
      </w:r>
      <w:r>
        <w:br/>
      </w:r>
      <w:r>
        <w:rPr>
          <w:rFonts w:ascii="Times New Roman"/>
          <w:b/>
          <w:i w:val="false"/>
          <w:color w:val="000000"/>
        </w:rPr>
        <w:t>село Кенжеколь, площадь Конституции, 1, ГУ "Кенжекольская СОШ"</w:t>
      </w:r>
    </w:p>
    <w:bookmarkEnd w:id="49"/>
    <w:p>
      <w:pPr>
        <w:spacing w:after="0"/>
        <w:ind w:left="0"/>
        <w:jc w:val="left"/>
      </w:pPr>
      <w:r>
        <w:rPr>
          <w:rFonts w:ascii="Times New Roman"/>
          <w:b w:val="false"/>
          <w:i w:val="false"/>
          <w:color w:val="000000"/>
          <w:sz w:val="28"/>
        </w:rPr>
        <w:t>      В границах: от автодороги Павлодар-Майкапчагай на запад по ул. Дорожная до ул. Дружбы, включая жилые дома расположенные по ул. Мизама 1/1, по ул. Ашимбетова (обе стороны № 31-68), по ул. Октябрьская (обе стороны № 40-95), по ул. Дружбы на север до жилого дома № 97А по ул. Дружбы, от дома № 97А по дороге, идущей на запад до жилого дома № 85 по ул. Абдикова, далее от жилого дома № 85 на юг до ул. Токина, по четной стороне ул. Токина на восток до ул. Шоктальская, от ул. Шоктальская на север до ул. Дорожная.</w:t>
      </w:r>
      <w:r>
        <w:br/>
      </w:r>
      <w:r>
        <w:rPr>
          <w:rFonts w:ascii="Times New Roman"/>
          <w:b w:val="false"/>
          <w:i w:val="false"/>
          <w:color w:val="000000"/>
          <w:sz w:val="28"/>
        </w:rPr>
        <w:t>
      Ул. Абдикова: 31, 32, 33, 34, 35, 36, 37, 38, 39, 40, 41, 42, 43, 44, 45, 46, 47, 48, 49, 50, 51, 52, 52/3, 53, 54, 55, 56, 57, 57А, 58, 59, 60, 61, 62, 63, 64, 65, 66, 67, 68, 69, 70, 71, 72, 73, 74, 75, 76, 77, 78, 79, 80, 81, 82, 83, 84, 85;</w:t>
      </w:r>
      <w:r>
        <w:br/>
      </w:r>
      <w:r>
        <w:rPr>
          <w:rFonts w:ascii="Times New Roman"/>
          <w:b w:val="false"/>
          <w:i w:val="false"/>
          <w:color w:val="000000"/>
          <w:sz w:val="28"/>
        </w:rPr>
        <w:t>
      ул. Аксуская: 25, 32;</w:t>
      </w:r>
      <w:r>
        <w:br/>
      </w:r>
      <w:r>
        <w:rPr>
          <w:rFonts w:ascii="Times New Roman"/>
          <w:b w:val="false"/>
          <w:i w:val="false"/>
          <w:color w:val="000000"/>
          <w:sz w:val="28"/>
        </w:rPr>
        <w:t>
      ул. Ашимбетова: 31, 32, 33, 34, 35, 36, 37, 38, 39, 39А, 40, 41, 42, 43, 44, 45, 46, 47, 48, 50, 52, 66, 68;</w:t>
      </w:r>
      <w:r>
        <w:br/>
      </w:r>
      <w:r>
        <w:rPr>
          <w:rFonts w:ascii="Times New Roman"/>
          <w:b w:val="false"/>
          <w:i w:val="false"/>
          <w:color w:val="000000"/>
          <w:sz w:val="28"/>
        </w:rPr>
        <w:t>
      ул. Болашак: 4, 22;</w:t>
      </w:r>
      <w:r>
        <w:br/>
      </w:r>
      <w:r>
        <w:rPr>
          <w:rFonts w:ascii="Times New Roman"/>
          <w:b w:val="false"/>
          <w:i w:val="false"/>
          <w:color w:val="000000"/>
          <w:sz w:val="28"/>
        </w:rPr>
        <w:t>
      пер. Депутатский: 4, 4/1;</w:t>
      </w:r>
      <w:r>
        <w:br/>
      </w:r>
      <w:r>
        <w:rPr>
          <w:rFonts w:ascii="Times New Roman"/>
          <w:b w:val="false"/>
          <w:i w:val="false"/>
          <w:color w:val="000000"/>
          <w:sz w:val="28"/>
        </w:rPr>
        <w:t>
      ул. Дорожная: 2, 6, 11, 15, 20, 21, 23, 25/1;</w:t>
      </w:r>
      <w:r>
        <w:br/>
      </w:r>
      <w:r>
        <w:rPr>
          <w:rFonts w:ascii="Times New Roman"/>
          <w:b w:val="false"/>
          <w:i w:val="false"/>
          <w:color w:val="000000"/>
          <w:sz w:val="28"/>
        </w:rPr>
        <w:t>
      ул. Дружбы: 28, 29, 30, 31, 32, 32А, 33, 34, 35, 36, 37, 37А, 38, 39, 39В, 40, 41, 42, 43, 44, 45, 46, 47, 48, 49, 50, 51, 52, 53, 54, 55, 56, 57, 58, 59, 60, 61, 62, 63, 64, 65, 66, 67, 68, 69, 70, 71, 72, 72А, 73, 74, 75, 76, 77, 78, 79, 80, 81, 81Г, 82, 83, 84, 85, 86, 87, 88, 89, 90, 91, 92, 93, 94, 95, 96, 97, 97А;</w:t>
      </w:r>
      <w:r>
        <w:br/>
      </w:r>
      <w:r>
        <w:rPr>
          <w:rFonts w:ascii="Times New Roman"/>
          <w:b w:val="false"/>
          <w:i w:val="false"/>
          <w:color w:val="000000"/>
          <w:sz w:val="28"/>
        </w:rPr>
        <w:t>
      ул. Жанааульская: 1, 2, 3, 4, 5, 6, 7, 8, 9, 10, 11, 12, 13, 14, 15, 16, 17, 18, 18Б, 19, 20, 21, 22, 23, 24, 25, 29, 33А, 33Б, 39, 41, 45, 46, 50, 67, 81;</w:t>
      </w:r>
      <w:r>
        <w:br/>
      </w:r>
      <w:r>
        <w:rPr>
          <w:rFonts w:ascii="Times New Roman"/>
          <w:b w:val="false"/>
          <w:i w:val="false"/>
          <w:color w:val="000000"/>
          <w:sz w:val="28"/>
        </w:rPr>
        <w:t>
      ул. Желтоксан: 9, 15;</w:t>
      </w:r>
      <w:r>
        <w:br/>
      </w:r>
      <w:r>
        <w:rPr>
          <w:rFonts w:ascii="Times New Roman"/>
          <w:b w:val="false"/>
          <w:i w:val="false"/>
          <w:color w:val="000000"/>
          <w:sz w:val="28"/>
        </w:rPr>
        <w:t>
      ул. Курманбая: 4, 9;</w:t>
      </w:r>
      <w:r>
        <w:br/>
      </w:r>
      <w:r>
        <w:rPr>
          <w:rFonts w:ascii="Times New Roman"/>
          <w:b w:val="false"/>
          <w:i w:val="false"/>
          <w:color w:val="000000"/>
          <w:sz w:val="28"/>
        </w:rPr>
        <w:t>
      ул. Мизама: 1/1;</w:t>
      </w:r>
      <w:r>
        <w:br/>
      </w:r>
      <w:r>
        <w:rPr>
          <w:rFonts w:ascii="Times New Roman"/>
          <w:b w:val="false"/>
          <w:i w:val="false"/>
          <w:color w:val="000000"/>
          <w:sz w:val="28"/>
        </w:rPr>
        <w:t>
      ул. Октябрьская: 40, 41, 42, 43, 44, 45, 46, 47, 48, 49, 50, 51, 52, 53, 54, 54/1, 55, 56, 57, 58, 59, 59/3, 60, 61, 61/2, 62, 63, 63/2, 64, 65, 65/2, 66, 67, 67/1, 68, 69, 70, 70/1, 70А, 70В, 71, 71В, 72, 73, 74, 75, 76, 77, 78, 79, 79/1, 79/2, 79/3, 80, 81, 82, 92, 95, 95/1, 95/2, 95А, 97;</w:t>
      </w:r>
      <w:r>
        <w:br/>
      </w:r>
      <w:r>
        <w:rPr>
          <w:rFonts w:ascii="Times New Roman"/>
          <w:b w:val="false"/>
          <w:i w:val="false"/>
          <w:color w:val="000000"/>
          <w:sz w:val="28"/>
        </w:rPr>
        <w:t>
      ул. Парковая: 1, 2, 3, 4, 5, 6, 6А, 7, 8, 9, 10, 11, 12, 13, 14, 15, 16, 17, 18, 19, 20, 21/1, 25, 39, 43, 62;</w:t>
      </w:r>
      <w:r>
        <w:br/>
      </w:r>
      <w:r>
        <w:rPr>
          <w:rFonts w:ascii="Times New Roman"/>
          <w:b w:val="false"/>
          <w:i w:val="false"/>
          <w:color w:val="000000"/>
          <w:sz w:val="28"/>
        </w:rPr>
        <w:t>
      Площадь Конституции: 1, 1/3, 5, 6, 9, 12;</w:t>
      </w:r>
      <w:r>
        <w:br/>
      </w:r>
      <w:r>
        <w:rPr>
          <w:rFonts w:ascii="Times New Roman"/>
          <w:b w:val="false"/>
          <w:i w:val="false"/>
          <w:color w:val="000000"/>
          <w:sz w:val="28"/>
        </w:rPr>
        <w:t>
      ул. Пригородная: 1, 2, 3, 4, 5, 6, 6/2, 7, 8, 9, 10, 11, 12, 13, 14, 15, 16, 17, 18, 20, 36, 50, 68, 71, 90;</w:t>
      </w:r>
      <w:r>
        <w:br/>
      </w:r>
      <w:r>
        <w:rPr>
          <w:rFonts w:ascii="Times New Roman"/>
          <w:b w:val="false"/>
          <w:i w:val="false"/>
          <w:color w:val="000000"/>
          <w:sz w:val="28"/>
        </w:rPr>
        <w:t>
      ул. Рамазанова: 1, 2, 2Б, 3, 4, 5, 6, 7, 7А, 8, 9, 10, 10/1, 11, 11Б, 12, 13, 13/3, 14, 15;</w:t>
      </w:r>
      <w:r>
        <w:br/>
      </w:r>
      <w:r>
        <w:rPr>
          <w:rFonts w:ascii="Times New Roman"/>
          <w:b w:val="false"/>
          <w:i w:val="false"/>
          <w:color w:val="000000"/>
          <w:sz w:val="28"/>
        </w:rPr>
        <w:t>
      ул. Саттарханова: 17, 18, 19, 21;</w:t>
      </w:r>
      <w:r>
        <w:br/>
      </w:r>
      <w:r>
        <w:rPr>
          <w:rFonts w:ascii="Times New Roman"/>
          <w:b w:val="false"/>
          <w:i w:val="false"/>
          <w:color w:val="000000"/>
          <w:sz w:val="28"/>
        </w:rPr>
        <w:t>
      ул. Семипалатинская: 1, 1/1, 2, 3, 3/1, 4, 5, 5/2, 6, 7, 8, 9, 10, 11, 12, 13, 14, 14А, 15, 15Б, 16, 17, 18, 18/1, 19, 19/1, 20, 21, 22, 23, 24, 24В, 25, 49, 56, 62;</w:t>
      </w:r>
      <w:r>
        <w:br/>
      </w:r>
      <w:r>
        <w:rPr>
          <w:rFonts w:ascii="Times New Roman"/>
          <w:b w:val="false"/>
          <w:i w:val="false"/>
          <w:color w:val="000000"/>
          <w:sz w:val="28"/>
        </w:rPr>
        <w:t>
      ул. Токина: 2, 4, 6, 8, 10, 12, 14, 16, 18, 20, 22, 24, 26, 28, 32, 50, 56;</w:t>
      </w:r>
      <w:r>
        <w:br/>
      </w:r>
      <w:r>
        <w:rPr>
          <w:rFonts w:ascii="Times New Roman"/>
          <w:b w:val="false"/>
          <w:i w:val="false"/>
          <w:color w:val="000000"/>
          <w:sz w:val="28"/>
        </w:rPr>
        <w:t>
      пер. Школьный: 1, 2, 4/1, 7, 8;</w:t>
      </w:r>
      <w:r>
        <w:br/>
      </w:r>
      <w:r>
        <w:rPr>
          <w:rFonts w:ascii="Times New Roman"/>
          <w:b w:val="false"/>
          <w:i w:val="false"/>
          <w:color w:val="000000"/>
          <w:sz w:val="28"/>
        </w:rPr>
        <w:t>
      ул. Шоктальская: 1, 1Г, 2, 2А, 3, 3А, 4, 5, 6, 7, 8, 9, 10, 11, 12, 12Б, 12Г, 13, 14.</w:t>
      </w:r>
      <w:r>
        <w:br/>
      </w:r>
      <w:r>
        <w:rPr>
          <w:rFonts w:ascii="Times New Roman"/>
          <w:b w:val="false"/>
          <w:i w:val="false"/>
          <w:color w:val="000000"/>
          <w:sz w:val="28"/>
        </w:rPr>
        <w:t>
</w:t>
      </w:r>
    </w:p>
    <w:bookmarkStart w:name="z57" w:id="50"/>
    <w:p>
      <w:pPr>
        <w:spacing w:after="0"/>
        <w:ind w:left="0"/>
        <w:jc w:val="left"/>
      </w:pPr>
      <w:r>
        <w:rPr>
          <w:rFonts w:ascii="Times New Roman"/>
          <w:b/>
          <w:i w:val="false"/>
          <w:color w:val="000000"/>
        </w:rPr>
        <w:t xml:space="preserve"> Избирательный участок № 51</w:t>
      </w:r>
      <w:r>
        <w:br/>
      </w:r>
      <w:r>
        <w:rPr>
          <w:rFonts w:ascii="Times New Roman"/>
          <w:b/>
          <w:i w:val="false"/>
          <w:color w:val="000000"/>
        </w:rPr>
        <w:t>ул. Рылеева, 13, Дом культуры по работе с инвалидами</w:t>
      </w:r>
    </w:p>
    <w:bookmarkEnd w:id="50"/>
    <w:p>
      <w:pPr>
        <w:spacing w:after="0"/>
        <w:ind w:left="0"/>
        <w:jc w:val="left"/>
      </w:pPr>
      <w:r>
        <w:rPr>
          <w:rFonts w:ascii="Times New Roman"/>
          <w:b w:val="false"/>
          <w:i w:val="false"/>
          <w:color w:val="000000"/>
          <w:sz w:val="28"/>
        </w:rPr>
        <w:t>      В границах: от берега реки Иртыш на северо-запад по ул. Академика Сатпаева до ул. Теплова, по ул. Теплова на восток до ул. Валиханова, по ул. Валиханова на юг до ул. Рылеева (включая нечетную сторону жилых домов № 27-67 по ул. Валиханова), от ул. Рылеева на юг пересекая ул. Бестужева до ул. Парковая (включая жилые дома № 19, 21, 23 по ул. Рылеева), от ул. Парковая на юг по ул. Алданская до берега реки Иртыш, вдоль берега реки Иртыш на запад до ул. Академика Сатпаева.</w:t>
      </w:r>
      <w:r>
        <w:br/>
      </w:r>
      <w:r>
        <w:rPr>
          <w:rFonts w:ascii="Times New Roman"/>
          <w:b w:val="false"/>
          <w:i w:val="false"/>
          <w:color w:val="000000"/>
          <w:sz w:val="28"/>
        </w:rPr>
        <w:t xml:space="preserve">
      ул. 1 Мая: 340, 342, 344, 346, 348, 350, 352, 354, 356, 358, 360, 362, 364, 382, 382/4, 384/2, 403, 405, 407, 409, 411, 413, 415, 417, 419, 421, 423, 425, 427, 429, 431, 433, 435, 437, 439, 441, 443, 445, 447, 449, 451, 453, 455, 457, 459, 461, 463, 465; </w:t>
      </w:r>
      <w:r>
        <w:br/>
      </w:r>
      <w:r>
        <w:rPr>
          <w:rFonts w:ascii="Times New Roman"/>
          <w:b w:val="false"/>
          <w:i w:val="false"/>
          <w:color w:val="000000"/>
          <w:sz w:val="28"/>
        </w:rPr>
        <w:t>
      ул. 2 Советов: 3, 5, 9, 11, 14, 15, 16, 16А, 17, 17/1, 20, 20/1, 22, 24, 26, 28, 30, 32, 34, 36, 38, 40, 40А, 41, 42, 42А, 43, 44, 45, 46, 47, 47А, 48, 49, 51, 52, 53, 54, 55, 57, 58, 59, 61, 63А, 63, 65, 66, 67А, 67, 68, 69, 69А, 70, 70А, 71, 72, 73, 73А, 74, 75, 76, 77, 78, 79, 80, 81, 82, 84;</w:t>
      </w:r>
      <w:r>
        <w:br/>
      </w:r>
      <w:r>
        <w:rPr>
          <w:rFonts w:ascii="Times New Roman"/>
          <w:b w:val="false"/>
          <w:i w:val="false"/>
          <w:color w:val="000000"/>
          <w:sz w:val="28"/>
        </w:rPr>
        <w:t>
      ул. Абая: 403, 405, 406, 408, 409, 410, 411, 412, 414, 415, 416, 417, 418, 419, 420, 422, 423, 424, 425, 426, 427, 428, 429, 430, 431, 432, 433, 434, 435, 436, 437, 438, 439, 440, 441, 442, 443, 444, 445, 446, 447, 448А, 448, 449, 450, 452, 454, 456, 458, 460, 462;</w:t>
      </w:r>
      <w:r>
        <w:br/>
      </w:r>
      <w:r>
        <w:rPr>
          <w:rFonts w:ascii="Times New Roman"/>
          <w:b w:val="false"/>
          <w:i w:val="false"/>
          <w:color w:val="000000"/>
          <w:sz w:val="28"/>
        </w:rPr>
        <w:t>
      ул. Алданская: 1, 2, 3, 3А, 4, 5, 6, 7, 8, 9, 10, 11, 12, 13, 14, 15, 16, 18, 21, 22, 23, 24, 26, 28, 29, 31, 32, 35, 36;</w:t>
      </w:r>
      <w:r>
        <w:br/>
      </w:r>
      <w:r>
        <w:rPr>
          <w:rFonts w:ascii="Times New Roman"/>
          <w:b w:val="false"/>
          <w:i w:val="false"/>
          <w:color w:val="000000"/>
          <w:sz w:val="28"/>
        </w:rPr>
        <w:t>
      ул. Амангельды: 1, 5, 8, 10, 10/1, 10/2, 12, 12А, 13, 14, 14А, 15, 15А, 16, 16А, 18;</w:t>
      </w:r>
      <w:r>
        <w:br/>
      </w:r>
      <w:r>
        <w:rPr>
          <w:rFonts w:ascii="Times New Roman"/>
          <w:b w:val="false"/>
          <w:i w:val="false"/>
          <w:color w:val="000000"/>
          <w:sz w:val="28"/>
        </w:rPr>
        <w:t>
      ул. Бестужева: 1;</w:t>
      </w:r>
      <w:r>
        <w:br/>
      </w:r>
      <w:r>
        <w:rPr>
          <w:rFonts w:ascii="Times New Roman"/>
          <w:b w:val="false"/>
          <w:i w:val="false"/>
          <w:color w:val="000000"/>
          <w:sz w:val="28"/>
        </w:rPr>
        <w:t>
      ул. Валиханова: 27, 28, 29, 30, 31, 32, 33, 34, 35, 36, 37, 38, 39, 40, 41, 42, 43, 44, 44А, 45, 46, 47, 48, 49, 50, 51, 52, 53, 54, 54А, 55, 56, 57, 58, 59, 61, 62, 63, 64, 65, 66, 67;</w:t>
      </w:r>
      <w:r>
        <w:br/>
      </w:r>
      <w:r>
        <w:rPr>
          <w:rFonts w:ascii="Times New Roman"/>
          <w:b w:val="false"/>
          <w:i w:val="false"/>
          <w:color w:val="000000"/>
          <w:sz w:val="28"/>
        </w:rPr>
        <w:t>
      ул. Вилюйская: 4, 5, 7;</w:t>
      </w:r>
      <w:r>
        <w:br/>
      </w:r>
      <w:r>
        <w:rPr>
          <w:rFonts w:ascii="Times New Roman"/>
          <w:b w:val="false"/>
          <w:i w:val="false"/>
          <w:color w:val="000000"/>
          <w:sz w:val="28"/>
        </w:rPr>
        <w:t>
      ул. Камская: 1, 1А, 2, 4, 5, 7, 8, 9/1, 10, 12, 14, 15, 16, 17, 18, 19, 20, 21, 22, 23, 24, 25;</w:t>
      </w:r>
      <w:r>
        <w:br/>
      </w:r>
      <w:r>
        <w:rPr>
          <w:rFonts w:ascii="Times New Roman"/>
          <w:b w:val="false"/>
          <w:i w:val="false"/>
          <w:color w:val="000000"/>
          <w:sz w:val="28"/>
        </w:rPr>
        <w:t>
      ул. Качирская: 1, 2, 3, 4, 5, 6, 7, 8, 9,13, 17, 18, 19, 20, 21, 23, 27/1, 27, 29, 35, 37;</w:t>
      </w:r>
      <w:r>
        <w:br/>
      </w:r>
      <w:r>
        <w:rPr>
          <w:rFonts w:ascii="Times New Roman"/>
          <w:b w:val="false"/>
          <w:i w:val="false"/>
          <w:color w:val="000000"/>
          <w:sz w:val="28"/>
        </w:rPr>
        <w:t>
      ул. Кирпичная: 18, 19, 20, 21, 22, 23, 24, 25, 26, 27, 28, 28А, 29, 30, 31, 32, 33, 34, 35, 36, 37, 38, 39, 42, 44, 44А, 45, 45/1, 46, 47, 47А, 48, 49, 50, 51, 52, 53, 54, 55, 56, 56А, 57, 58, 59;</w:t>
      </w:r>
      <w:r>
        <w:br/>
      </w:r>
      <w:r>
        <w:rPr>
          <w:rFonts w:ascii="Times New Roman"/>
          <w:b w:val="false"/>
          <w:i w:val="false"/>
          <w:color w:val="000000"/>
          <w:sz w:val="28"/>
        </w:rPr>
        <w:t>
      ул. Комиссарская: 3, 5, 7, 9, 9А, 13;</w:t>
      </w:r>
      <w:r>
        <w:br/>
      </w:r>
      <w:r>
        <w:rPr>
          <w:rFonts w:ascii="Times New Roman"/>
          <w:b w:val="false"/>
          <w:i w:val="false"/>
          <w:color w:val="000000"/>
          <w:sz w:val="28"/>
        </w:rPr>
        <w:t>
      ул. Кошевого: 18, 19, 19А, 20, 21, 22, 23, 24, 25, 25/1, 26, 27, 28, 28А, 29, 29А, 31, 32, 32А, 32Б, 34А, 34, 36, 39, 40, 41, 42, 43, 44, 45, 47А, 47, 49;</w:t>
      </w:r>
      <w:r>
        <w:br/>
      </w:r>
      <w:r>
        <w:rPr>
          <w:rFonts w:ascii="Times New Roman"/>
          <w:b w:val="false"/>
          <w:i w:val="false"/>
          <w:color w:val="000000"/>
          <w:sz w:val="28"/>
        </w:rPr>
        <w:t>
      пер. Матросова: 25, 28, 30, 32, 33, 34, 35, 36, 37, 38, 38А, 39, 39А, 40, 40А, 41, 41Б, 42, 42А, 43, 44, 45, 46, 47, 48, 49, 50, 51, 52, 53, 54, 55, 56;</w:t>
      </w:r>
      <w:r>
        <w:br/>
      </w:r>
      <w:r>
        <w:rPr>
          <w:rFonts w:ascii="Times New Roman"/>
          <w:b w:val="false"/>
          <w:i w:val="false"/>
          <w:color w:val="000000"/>
          <w:sz w:val="28"/>
        </w:rPr>
        <w:t>
      ул. Орджоникидзе: 25, 26, 27, 28, 29, 30, 31, 32, 33, 34, 35, 36, 37, 38, 38А, 39, 40, 41, 43, 44, 45, 46, 47, 48, 48А, 48Б, 49, 50, 50А, 51, 52, 53, 55;</w:t>
      </w:r>
      <w:r>
        <w:br/>
      </w:r>
      <w:r>
        <w:rPr>
          <w:rFonts w:ascii="Times New Roman"/>
          <w:b w:val="false"/>
          <w:i w:val="false"/>
          <w:color w:val="000000"/>
          <w:sz w:val="28"/>
        </w:rPr>
        <w:t>
      ул. Парковая: 1, 5, 5А, 7, 9, 11, 13, 15;</w:t>
      </w:r>
      <w:r>
        <w:br/>
      </w:r>
      <w:r>
        <w:rPr>
          <w:rFonts w:ascii="Times New Roman"/>
          <w:b w:val="false"/>
          <w:i w:val="false"/>
          <w:color w:val="000000"/>
          <w:sz w:val="28"/>
        </w:rPr>
        <w:t>
      ул. Потанина: 3, 4, 5, 6, 7, 8, 9, 10, 11, 12, 13, 14, 14А, 16, 17, 18, 18А, 19А, 20, 20А, 21, 22, 23, 24, 25, 26, 27, 28, 29, 29А, 30, 31, 32, 33, 34, 35, 36, 37, 38, 39, 40, 41, 42, 42А, 43, 44, 45, 46, 47, 49;</w:t>
      </w:r>
      <w:r>
        <w:br/>
      </w:r>
      <w:r>
        <w:rPr>
          <w:rFonts w:ascii="Times New Roman"/>
          <w:b w:val="false"/>
          <w:i w:val="false"/>
          <w:color w:val="000000"/>
          <w:sz w:val="28"/>
        </w:rPr>
        <w:t>
      ул. Рылеева: 13, 14, 15, 19, 20, 21, 22, 23;</w:t>
      </w:r>
      <w:r>
        <w:br/>
      </w:r>
      <w:r>
        <w:rPr>
          <w:rFonts w:ascii="Times New Roman"/>
          <w:b w:val="false"/>
          <w:i w:val="false"/>
          <w:color w:val="000000"/>
          <w:sz w:val="28"/>
        </w:rPr>
        <w:t>
      ул. Теплова: 3, 5, 9, 9А, 11, 11А, 13, 13/1, 13А, 15, 17, 19, 21, 21/1, 23, 25, 27, 29, 31;</w:t>
      </w:r>
      <w:r>
        <w:br/>
      </w:r>
      <w:r>
        <w:rPr>
          <w:rFonts w:ascii="Times New Roman"/>
          <w:b w:val="false"/>
          <w:i w:val="false"/>
          <w:color w:val="000000"/>
          <w:sz w:val="28"/>
        </w:rPr>
        <w:t>
      ул. Усолка: 1, 1А, 2, 3, 5, 6, 7, 8, 8А, 9, 10, 11, 12, 13, 14, 15, 15А, 15/1, 16, 17, 18, 19, 20, 21, 22, 22/1, 23, 24, 24/1, 25.</w:t>
      </w:r>
      <w:r>
        <w:br/>
      </w:r>
      <w:r>
        <w:rPr>
          <w:rFonts w:ascii="Times New Roman"/>
          <w:b w:val="false"/>
          <w:i w:val="false"/>
          <w:color w:val="000000"/>
          <w:sz w:val="28"/>
        </w:rPr>
        <w:t>
</w:t>
      </w:r>
    </w:p>
    <w:bookmarkStart w:name="z58" w:id="51"/>
    <w:p>
      <w:pPr>
        <w:spacing w:after="0"/>
        <w:ind w:left="0"/>
        <w:jc w:val="left"/>
      </w:pPr>
      <w:r>
        <w:rPr>
          <w:rFonts w:ascii="Times New Roman"/>
          <w:b/>
          <w:i w:val="false"/>
          <w:color w:val="000000"/>
        </w:rPr>
        <w:t xml:space="preserve"> Избирательный участок № 52</w:t>
      </w:r>
      <w:r>
        <w:br/>
      </w:r>
      <w:r>
        <w:rPr>
          <w:rFonts w:ascii="Times New Roman"/>
          <w:b/>
          <w:i w:val="false"/>
          <w:color w:val="000000"/>
        </w:rPr>
        <w:t>ул. Кутузова, 190, ГУ "СОШ № 24 города Павлодара"</w:t>
      </w:r>
      <w:r>
        <w:br/>
      </w:r>
      <w:r>
        <w:rPr>
          <w:rFonts w:ascii="Times New Roman"/>
          <w:b/>
          <w:i w:val="false"/>
          <w:color w:val="000000"/>
        </w:rPr>
        <w:t>(вход с улицы Кутузова)</w:t>
      </w:r>
    </w:p>
    <w:bookmarkEnd w:id="51"/>
    <w:p>
      <w:pPr>
        <w:spacing w:after="0"/>
        <w:ind w:left="0"/>
        <w:jc w:val="left"/>
      </w:pPr>
      <w:r>
        <w:rPr>
          <w:rFonts w:ascii="Times New Roman"/>
          <w:b w:val="false"/>
          <w:i w:val="false"/>
          <w:color w:val="000000"/>
          <w:sz w:val="28"/>
        </w:rPr>
        <w:t>      В границах: от перекрестка улиц Джамбульская-Теплова на запад до ул. Пахомова, по ул. Пахомова на север до жилого дома № 40/1 по ул. Гагарина, включая его (исключая жилой дом № 33 по ул. Пахомова), от жилого дома № 40/1 по ул. Гагарина на запад вдоль 1 городской больницы до ул. Кутузова, по ул. Кутузова на юг до жилого дома № 174 по ул. Кутузова (исключая жилые дома № 170, 172, 174 по ул. Кутузова), от жилого дома № 174 на запад до ул. Джамбульская.</w:t>
      </w:r>
      <w:r>
        <w:br/>
      </w:r>
      <w:r>
        <w:rPr>
          <w:rFonts w:ascii="Times New Roman"/>
          <w:b w:val="false"/>
          <w:i w:val="false"/>
          <w:color w:val="000000"/>
          <w:sz w:val="28"/>
        </w:rPr>
        <w:t xml:space="preserve">
      Ул. Гагарина: 40, 40/1, 41, 41А, 42, 42/1, 43, 44/2, 44, 44/1, 44/3, 61/1, 63/1, 65/1, 67, 69; </w:t>
      </w:r>
      <w:r>
        <w:br/>
      </w:r>
      <w:r>
        <w:rPr>
          <w:rFonts w:ascii="Times New Roman"/>
          <w:b w:val="false"/>
          <w:i w:val="false"/>
          <w:color w:val="000000"/>
          <w:sz w:val="28"/>
        </w:rPr>
        <w:t>
      ул. Джамбульская: 1, 3, 7, 8, 10, 12, 14, 15, 16, 18;</w:t>
      </w:r>
      <w:r>
        <w:br/>
      </w:r>
      <w:r>
        <w:rPr>
          <w:rFonts w:ascii="Times New Roman"/>
          <w:b w:val="false"/>
          <w:i w:val="false"/>
          <w:color w:val="000000"/>
          <w:sz w:val="28"/>
        </w:rPr>
        <w:t>
      ул. Теплова: 32, 32А, 34, 36, 36/1, 38, 38/1, 38/2.</w:t>
      </w:r>
      <w:r>
        <w:br/>
      </w:r>
      <w:r>
        <w:rPr>
          <w:rFonts w:ascii="Times New Roman"/>
          <w:b w:val="false"/>
          <w:i w:val="false"/>
          <w:color w:val="000000"/>
          <w:sz w:val="28"/>
        </w:rPr>
        <w:t>
</w:t>
      </w:r>
    </w:p>
    <w:bookmarkStart w:name="z59" w:id="52"/>
    <w:p>
      <w:pPr>
        <w:spacing w:after="0"/>
        <w:ind w:left="0"/>
        <w:jc w:val="left"/>
      </w:pPr>
      <w:r>
        <w:rPr>
          <w:rFonts w:ascii="Times New Roman"/>
          <w:b/>
          <w:i w:val="false"/>
          <w:color w:val="000000"/>
        </w:rPr>
        <w:t xml:space="preserve"> Избирательный участок № 53</w:t>
      </w:r>
      <w:r>
        <w:br/>
      </w:r>
      <w:r>
        <w:rPr>
          <w:rFonts w:ascii="Times New Roman"/>
          <w:b/>
          <w:i w:val="false"/>
          <w:color w:val="000000"/>
        </w:rPr>
        <w:t>ул. Камзина, 346, ГУ "СОШ № 21 города Павлодара" (пристройка)</w:t>
      </w:r>
    </w:p>
    <w:bookmarkEnd w:id="52"/>
    <w:p>
      <w:pPr>
        <w:spacing w:after="0"/>
        <w:ind w:left="0"/>
        <w:jc w:val="left"/>
      </w:pPr>
      <w:r>
        <w:rPr>
          <w:rFonts w:ascii="Times New Roman"/>
          <w:b w:val="false"/>
          <w:i w:val="false"/>
          <w:color w:val="000000"/>
          <w:sz w:val="28"/>
        </w:rPr>
        <w:t>      В границах: от перекрестка улиц Кутузова-Курская на юго-восток до жилого дома № 287 по ул. Кутузова (включая его), от жилого дома № 287 на северо-восток до жилого дома № 352 по ул. Камзина (включая жилые дома частного сектора № 90-102 по ул. Курская, № 89-102 по ул. Челябинская, № 89-101 по ул. Орловская, № 354 по ул. Камзина), от жилого дома № 352 по ул. Камзина на запад до жилого дома № 285 по ул. Кутузова, включая его (исключая жилой дом № 350 по ул. Камзина), от жилого дома № 285 на юго–запад до перекрестка улиц Кутузова-Курская.</w:t>
      </w:r>
      <w:r>
        <w:br/>
      </w:r>
      <w:r>
        <w:rPr>
          <w:rFonts w:ascii="Times New Roman"/>
          <w:b w:val="false"/>
          <w:i w:val="false"/>
          <w:color w:val="000000"/>
          <w:sz w:val="28"/>
        </w:rPr>
        <w:t>
      Ул. Камзина: 352, 354;</w:t>
      </w:r>
      <w:r>
        <w:br/>
      </w:r>
      <w:r>
        <w:rPr>
          <w:rFonts w:ascii="Times New Roman"/>
          <w:b w:val="false"/>
          <w:i w:val="false"/>
          <w:color w:val="000000"/>
          <w:sz w:val="28"/>
        </w:rPr>
        <w:t>
      ул. Курская: 90, 92, 94, 96, 98, 100, 102;</w:t>
      </w:r>
      <w:r>
        <w:br/>
      </w:r>
      <w:r>
        <w:rPr>
          <w:rFonts w:ascii="Times New Roman"/>
          <w:b w:val="false"/>
          <w:i w:val="false"/>
          <w:color w:val="000000"/>
          <w:sz w:val="28"/>
        </w:rPr>
        <w:t>
      ул. Кутузова: 285, 287, 289;</w:t>
      </w:r>
      <w:r>
        <w:br/>
      </w:r>
      <w:r>
        <w:rPr>
          <w:rFonts w:ascii="Times New Roman"/>
          <w:b w:val="false"/>
          <w:i w:val="false"/>
          <w:color w:val="000000"/>
          <w:sz w:val="28"/>
        </w:rPr>
        <w:t>
      ул. Орловская: 89, 91, 93, 95, 97, 99, 101;</w:t>
      </w:r>
      <w:r>
        <w:br/>
      </w:r>
      <w:r>
        <w:rPr>
          <w:rFonts w:ascii="Times New Roman"/>
          <w:b w:val="false"/>
          <w:i w:val="false"/>
          <w:color w:val="000000"/>
          <w:sz w:val="28"/>
        </w:rPr>
        <w:t>
      ул. Челябинская: 89, 90, 91, 92, 93, 94, 95, 96, 97, 98, 99, 100, 101, 102.</w:t>
      </w:r>
      <w:r>
        <w:br/>
      </w:r>
      <w:r>
        <w:rPr>
          <w:rFonts w:ascii="Times New Roman"/>
          <w:b w:val="false"/>
          <w:i w:val="false"/>
          <w:color w:val="000000"/>
          <w:sz w:val="28"/>
        </w:rPr>
        <w:t>
</w:t>
      </w:r>
    </w:p>
    <w:bookmarkStart w:name="z60" w:id="53"/>
    <w:p>
      <w:pPr>
        <w:spacing w:after="0"/>
        <w:ind w:left="0"/>
        <w:jc w:val="left"/>
      </w:pPr>
      <w:r>
        <w:rPr>
          <w:rFonts w:ascii="Times New Roman"/>
          <w:b/>
          <w:i w:val="false"/>
          <w:color w:val="000000"/>
        </w:rPr>
        <w:t xml:space="preserve"> Избирательный участок № 54</w:t>
      </w:r>
      <w:r>
        <w:br/>
      </w:r>
      <w:r>
        <w:rPr>
          <w:rFonts w:ascii="Times New Roman"/>
          <w:b/>
          <w:i w:val="false"/>
          <w:color w:val="000000"/>
        </w:rPr>
        <w:t>ул. Академика Сатпаева, 156, административное здание</w:t>
      </w:r>
      <w:r>
        <w:br/>
      </w:r>
      <w:r>
        <w:rPr>
          <w:rFonts w:ascii="Times New Roman"/>
          <w:b/>
          <w:i w:val="false"/>
          <w:color w:val="000000"/>
        </w:rPr>
        <w:t>ТОО "Водоканал и К"</w:t>
      </w:r>
    </w:p>
    <w:bookmarkEnd w:id="53"/>
    <w:p>
      <w:pPr>
        <w:spacing w:after="0"/>
        <w:ind w:left="0"/>
        <w:jc w:val="left"/>
      </w:pPr>
      <w:r>
        <w:rPr>
          <w:rFonts w:ascii="Times New Roman"/>
          <w:b w:val="false"/>
          <w:i w:val="false"/>
          <w:color w:val="000000"/>
          <w:sz w:val="28"/>
        </w:rPr>
        <w:t>      В границах: от берега реки Иртыш на восток по ул. Каирбаева до площади Победы, вдоль площади Победы на юг по ул. Академика Маргулана до ул. Кирова, по ул. Кирова на восток до ул. Академика Бектурова, по ул. Академика Бектурова на юг до ул. Естая, по ул. Естая на запад до берега реки Иртыш, вдоль берега реки Иртыш на север до ул. Каирбаева.</w:t>
      </w:r>
      <w:r>
        <w:br/>
      </w:r>
      <w:r>
        <w:rPr>
          <w:rFonts w:ascii="Times New Roman"/>
          <w:b w:val="false"/>
          <w:i w:val="false"/>
          <w:color w:val="000000"/>
          <w:sz w:val="28"/>
        </w:rPr>
        <w:t>
      Ул. Академика Маргулана: 99, 102, 104;</w:t>
      </w:r>
      <w:r>
        <w:br/>
      </w:r>
      <w:r>
        <w:rPr>
          <w:rFonts w:ascii="Times New Roman"/>
          <w:b w:val="false"/>
          <w:i w:val="false"/>
          <w:color w:val="000000"/>
          <w:sz w:val="28"/>
        </w:rPr>
        <w:t>
      ул. Академика Сатпаева: 55, 57, 59;</w:t>
      </w:r>
      <w:r>
        <w:br/>
      </w:r>
      <w:r>
        <w:rPr>
          <w:rFonts w:ascii="Times New Roman"/>
          <w:b w:val="false"/>
          <w:i w:val="false"/>
          <w:color w:val="000000"/>
          <w:sz w:val="28"/>
        </w:rPr>
        <w:t>
      ул. Генерала Дюсенова: 56;</w:t>
      </w:r>
      <w:r>
        <w:br/>
      </w:r>
      <w:r>
        <w:rPr>
          <w:rFonts w:ascii="Times New Roman"/>
          <w:b w:val="false"/>
          <w:i w:val="false"/>
          <w:color w:val="000000"/>
          <w:sz w:val="28"/>
        </w:rPr>
        <w:t>
      ул. Естая: 32, 36, 38, 40, 44/1, 54, 56, 56/1, 58;</w:t>
      </w:r>
      <w:r>
        <w:br/>
      </w:r>
      <w:r>
        <w:rPr>
          <w:rFonts w:ascii="Times New Roman"/>
          <w:b w:val="false"/>
          <w:i w:val="false"/>
          <w:color w:val="000000"/>
          <w:sz w:val="28"/>
        </w:rPr>
        <w:t>
      ул. К. Маркса: 125, 125А, 127, 131, 133, 135, 137;</w:t>
      </w:r>
      <w:r>
        <w:br/>
      </w:r>
      <w:r>
        <w:rPr>
          <w:rFonts w:ascii="Times New Roman"/>
          <w:b w:val="false"/>
          <w:i w:val="false"/>
          <w:color w:val="000000"/>
          <w:sz w:val="28"/>
        </w:rPr>
        <w:t>
      ул. Кирова: 1, 27, 29, 31, 33, 35, 37, 39;</w:t>
      </w:r>
      <w:r>
        <w:br/>
      </w:r>
      <w:r>
        <w:rPr>
          <w:rFonts w:ascii="Times New Roman"/>
          <w:b w:val="false"/>
          <w:i w:val="false"/>
          <w:color w:val="000000"/>
          <w:sz w:val="28"/>
        </w:rPr>
        <w:t>
      ул. Ленина: 126, 128, 130, 134.</w:t>
      </w: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Избирательный участок № 55</w:t>
      </w:r>
      <w:r>
        <w:br/>
      </w:r>
      <w:r>
        <w:rPr>
          <w:rFonts w:ascii="Times New Roman"/>
          <w:b/>
          <w:i w:val="false"/>
          <w:color w:val="000000"/>
        </w:rPr>
        <w:t>Площадь Победы, 13, ГУ "Средняя общеобразовательная</w:t>
      </w:r>
      <w:r>
        <w:br/>
      </w:r>
      <w:r>
        <w:rPr>
          <w:rFonts w:ascii="Times New Roman"/>
          <w:b/>
          <w:i w:val="false"/>
          <w:color w:val="000000"/>
        </w:rPr>
        <w:t>специализированная школа профильной адаптации № 7</w:t>
      </w:r>
      <w:r>
        <w:br/>
      </w:r>
      <w:r>
        <w:rPr>
          <w:rFonts w:ascii="Times New Roman"/>
          <w:b/>
          <w:i w:val="false"/>
          <w:color w:val="000000"/>
        </w:rPr>
        <w:t>города Павлодара"</w:t>
      </w:r>
    </w:p>
    <w:bookmarkEnd w:id="54"/>
    <w:p>
      <w:pPr>
        <w:spacing w:after="0"/>
        <w:ind w:left="0"/>
        <w:jc w:val="left"/>
      </w:pPr>
      <w:r>
        <w:rPr>
          <w:rFonts w:ascii="Times New Roman"/>
          <w:b w:val="false"/>
          <w:i w:val="false"/>
          <w:color w:val="000000"/>
          <w:sz w:val="28"/>
        </w:rPr>
        <w:t>      В границах: от перекрестка улиц Каирбаева-1 Мая на юг по ул. 1 Мая до ул. Естая (исключая жилые дома № 30, 32 по ул. 1 Мая, № 49 по ул. Кривенко), по ул. Естая на запад до ул. Академика Бектурова, по ул. Академика Бектурова на север до ул. Кирова, по ул. Кирова на запад до ул. Академика Маргулана, по ул. Академика Маргулана на север вдоль площади Победы до ул. Каирбаева, по ул. Каирбаева на восток до перекрестка улиц Каирбаева-1 Мая.</w:t>
      </w:r>
      <w:r>
        <w:br/>
      </w:r>
      <w:r>
        <w:rPr>
          <w:rFonts w:ascii="Times New Roman"/>
          <w:b w:val="false"/>
          <w:i w:val="false"/>
          <w:color w:val="000000"/>
          <w:sz w:val="28"/>
        </w:rPr>
        <w:t>
      Ул. 1 Мая: 38, 40, 74, 76, 78, 80, 82, 84, 86, 90, 92;</w:t>
      </w:r>
      <w:r>
        <w:br/>
      </w:r>
      <w:r>
        <w:rPr>
          <w:rFonts w:ascii="Times New Roman"/>
          <w:b w:val="false"/>
          <w:i w:val="false"/>
          <w:color w:val="000000"/>
          <w:sz w:val="28"/>
        </w:rPr>
        <w:t>
      ул. Академика Бектурова: 62, 81, 83, 85, 87, 89, 91, 93, 107, 109, 111, 115;</w:t>
      </w:r>
      <w:r>
        <w:br/>
      </w:r>
      <w:r>
        <w:rPr>
          <w:rFonts w:ascii="Times New Roman"/>
          <w:b w:val="false"/>
          <w:i w:val="false"/>
          <w:color w:val="000000"/>
          <w:sz w:val="28"/>
        </w:rPr>
        <w:t>
      ул. Володарского: 18/1, 18/2, 24/1, 60, 64, 64/1, 64/2, 66, 67, 68, 68/1, 68/2, 68/3, 69, 70, 71, 72, 73, 77, 78, 79, 79/1, 81, 82, 83, 85;</w:t>
      </w:r>
      <w:r>
        <w:br/>
      </w:r>
      <w:r>
        <w:rPr>
          <w:rFonts w:ascii="Times New Roman"/>
          <w:b w:val="false"/>
          <w:i w:val="false"/>
          <w:color w:val="000000"/>
          <w:sz w:val="28"/>
        </w:rPr>
        <w:t>
      ул. Каирбаева: 55, 59, 61, 69, 71;</w:t>
      </w:r>
      <w:r>
        <w:br/>
      </w:r>
      <w:r>
        <w:rPr>
          <w:rFonts w:ascii="Times New Roman"/>
          <w:b w:val="false"/>
          <w:i w:val="false"/>
          <w:color w:val="000000"/>
          <w:sz w:val="28"/>
        </w:rPr>
        <w:t>
      ул. Кирова: 38;</w:t>
      </w:r>
      <w:r>
        <w:br/>
      </w:r>
      <w:r>
        <w:rPr>
          <w:rFonts w:ascii="Times New Roman"/>
          <w:b w:val="false"/>
          <w:i w:val="false"/>
          <w:color w:val="000000"/>
          <w:sz w:val="28"/>
        </w:rPr>
        <w:t>
      ул. Кривенко: 18/1, 18/2, 20, 24, 24/1, 26, 28, 30, 47;</w:t>
      </w:r>
      <w:r>
        <w:br/>
      </w:r>
      <w:r>
        <w:rPr>
          <w:rFonts w:ascii="Times New Roman"/>
          <w:b w:val="false"/>
          <w:i w:val="false"/>
          <w:color w:val="000000"/>
          <w:sz w:val="28"/>
        </w:rPr>
        <w:t>
      пер. Пионеров: 74, 75, 76, 77, 78, 79, 79Г, 80, 81, 82, 83, 84, 86;</w:t>
      </w:r>
      <w:r>
        <w:br/>
      </w:r>
      <w:r>
        <w:rPr>
          <w:rFonts w:ascii="Times New Roman"/>
          <w:b w:val="false"/>
          <w:i w:val="false"/>
          <w:color w:val="000000"/>
          <w:sz w:val="28"/>
        </w:rPr>
        <w:t>
      ул. Площадь Победы: 19, 21, 23.</w:t>
      </w:r>
      <w:r>
        <w:br/>
      </w:r>
      <w:r>
        <w:rPr>
          <w:rFonts w:ascii="Times New Roman"/>
          <w:b w:val="false"/>
          <w:i w:val="false"/>
          <w:color w:val="000000"/>
          <w:sz w:val="28"/>
        </w:rPr>
        <w:t>
</w:t>
      </w:r>
    </w:p>
    <w:bookmarkStart w:name="z62" w:id="55"/>
    <w:p>
      <w:pPr>
        <w:spacing w:after="0"/>
        <w:ind w:left="0"/>
        <w:jc w:val="left"/>
      </w:pPr>
      <w:r>
        <w:rPr>
          <w:rFonts w:ascii="Times New Roman"/>
          <w:b/>
          <w:i w:val="false"/>
          <w:color w:val="000000"/>
        </w:rPr>
        <w:t xml:space="preserve"> Избирательный участок № 56</w:t>
      </w:r>
      <w:r>
        <w:br/>
      </w:r>
      <w:r>
        <w:rPr>
          <w:rFonts w:ascii="Times New Roman"/>
          <w:b/>
          <w:i w:val="false"/>
          <w:color w:val="000000"/>
        </w:rPr>
        <w:t>ул. 1 Мая, 27, КГКП "Дворец школьников им. М. М. Катаева"</w:t>
      </w:r>
    </w:p>
    <w:bookmarkEnd w:id="55"/>
    <w:p>
      <w:pPr>
        <w:spacing w:after="0"/>
        <w:ind w:left="0"/>
        <w:jc w:val="left"/>
      </w:pPr>
      <w:r>
        <w:rPr>
          <w:rFonts w:ascii="Times New Roman"/>
          <w:b w:val="false"/>
          <w:i w:val="false"/>
          <w:color w:val="000000"/>
          <w:sz w:val="28"/>
        </w:rPr>
        <w:t>      В границах: от мечети им. Машхура Жусупа на юг по ул. Кутузова до перекрестка улиц Кутузова– Естая, от перекрестка улиц Кутузова– Естая на запад до ул. Кирова, по ул. Кирова на запад до ул. Исы Байзакова (исключая жилые дома № 134, 134/1, 134/2 по ул. Естая, № 77, 87 по ул. Исы Байзакова,), по ул. Исы Байзакова на север до ул. Кривенко, по ул. Кривенко на запад до ул. 1 Мая, по ул. 1 Мая на север до ул. Каирбаева, по ул. Каирбаева на восток до мечети им. Машхура Жусупа.</w:t>
      </w:r>
      <w:r>
        <w:br/>
      </w:r>
      <w:r>
        <w:rPr>
          <w:rFonts w:ascii="Times New Roman"/>
          <w:b w:val="false"/>
          <w:i w:val="false"/>
          <w:color w:val="000000"/>
          <w:sz w:val="28"/>
        </w:rPr>
        <w:t>
      Ул. Естая: 136, 138, 140, 142;</w:t>
      </w:r>
      <w:r>
        <w:br/>
      </w:r>
      <w:r>
        <w:rPr>
          <w:rFonts w:ascii="Times New Roman"/>
          <w:b w:val="false"/>
          <w:i w:val="false"/>
          <w:color w:val="000000"/>
          <w:sz w:val="28"/>
        </w:rPr>
        <w:t>
      ул. Исы Байзакова: 25, 25А, 25/1, 27, 29, 31, 33, 35, 37, 39, 40, 41, 44, 46, 48, 50, 52, 54, 58;</w:t>
      </w:r>
      <w:r>
        <w:br/>
      </w:r>
      <w:r>
        <w:rPr>
          <w:rFonts w:ascii="Times New Roman"/>
          <w:b w:val="false"/>
          <w:i w:val="false"/>
          <w:color w:val="000000"/>
          <w:sz w:val="28"/>
        </w:rPr>
        <w:t>
      ул. Каирбаева: 91, 93, 101, 101/1, 101/2, 103, 103/1, 103/2, 105, 105/1, 105А;</w:t>
      </w:r>
      <w:r>
        <w:br/>
      </w:r>
      <w:r>
        <w:rPr>
          <w:rFonts w:ascii="Times New Roman"/>
          <w:b w:val="false"/>
          <w:i w:val="false"/>
          <w:color w:val="000000"/>
          <w:sz w:val="28"/>
        </w:rPr>
        <w:t>
      ул. Короленко: 91, 93, 95, 99, 99А, 101, 101/1, 103, 105, 107, 109;</w:t>
      </w:r>
      <w:r>
        <w:br/>
      </w:r>
      <w:r>
        <w:rPr>
          <w:rFonts w:ascii="Times New Roman"/>
          <w:b w:val="false"/>
          <w:i w:val="false"/>
          <w:color w:val="000000"/>
          <w:sz w:val="28"/>
        </w:rPr>
        <w:t>
      ул. Кривенко: 50, 52, 54, 56, 58, 60, 62, 64/1, 64/2, 83, 85, 87;</w:t>
      </w:r>
      <w:r>
        <w:br/>
      </w:r>
      <w:r>
        <w:rPr>
          <w:rFonts w:ascii="Times New Roman"/>
          <w:b w:val="false"/>
          <w:i w:val="false"/>
          <w:color w:val="000000"/>
          <w:sz w:val="28"/>
        </w:rPr>
        <w:t>
      ул. Пахомова: 24, 26, 28, 30, 32, 34, 36, 38, 40, 42;</w:t>
      </w:r>
      <w:r>
        <w:br/>
      </w:r>
      <w:r>
        <w:rPr>
          <w:rFonts w:ascii="Times New Roman"/>
          <w:b w:val="false"/>
          <w:i w:val="false"/>
          <w:color w:val="000000"/>
          <w:sz w:val="28"/>
        </w:rPr>
        <w:t>
      пер. Фурманова: 69, 70, 71, 72, 73, 74, 74А, 75, 76, 77, 78, 79, 80, 81, 82, 83.</w:t>
      </w:r>
      <w:r>
        <w:br/>
      </w:r>
      <w:r>
        <w:rPr>
          <w:rFonts w:ascii="Times New Roman"/>
          <w:b w:val="false"/>
          <w:i w:val="false"/>
          <w:color w:val="000000"/>
          <w:sz w:val="28"/>
        </w:rPr>
        <w:t>
</w:t>
      </w:r>
    </w:p>
    <w:bookmarkStart w:name="z63" w:id="56"/>
    <w:p>
      <w:pPr>
        <w:spacing w:after="0"/>
        <w:ind w:left="0"/>
        <w:jc w:val="left"/>
      </w:pPr>
      <w:r>
        <w:rPr>
          <w:rFonts w:ascii="Times New Roman"/>
          <w:b/>
          <w:i w:val="false"/>
          <w:color w:val="000000"/>
        </w:rPr>
        <w:t xml:space="preserve"> Избирательный участок № 57</w:t>
      </w:r>
      <w:r>
        <w:br/>
      </w:r>
      <w:r>
        <w:rPr>
          <w:rFonts w:ascii="Times New Roman"/>
          <w:b/>
          <w:i w:val="false"/>
          <w:color w:val="000000"/>
        </w:rPr>
        <w:t>ул. 1 Мая, 33, ГККП "Детская музыкальная школа № 1 им. Курмангазы"</w:t>
      </w:r>
    </w:p>
    <w:bookmarkEnd w:id="56"/>
    <w:p>
      <w:pPr>
        <w:spacing w:after="0"/>
        <w:ind w:left="0"/>
        <w:jc w:val="left"/>
      </w:pPr>
      <w:r>
        <w:rPr>
          <w:rFonts w:ascii="Times New Roman"/>
          <w:b w:val="false"/>
          <w:i w:val="false"/>
          <w:color w:val="000000"/>
          <w:sz w:val="28"/>
        </w:rPr>
        <w:t>      В границах: от перекрестка улиц Естая-1 Мая на север до ул. Кривенко (включая жилые дома № 30, 32 по ул. 1 Мая, № 49 по ул. Кривенко), по ул. Кривенко на восток до ул. Исы Байзакова, по ул. Исы Байзакова на юг до ул. Кирова, по ул. Кирова на восток до ул. Естая, по ул. Естая на запад до ул. 1 Мая (исключая жилой дом № 134 по ул. Естая).</w:t>
      </w:r>
      <w:r>
        <w:br/>
      </w:r>
      <w:r>
        <w:rPr>
          <w:rFonts w:ascii="Times New Roman"/>
          <w:b w:val="false"/>
          <w:i w:val="false"/>
          <w:color w:val="000000"/>
          <w:sz w:val="28"/>
        </w:rPr>
        <w:t>
      Ул. 1 Мая: 30, 32, 119, 121, 123, 125, 133, 135, 137, 139;</w:t>
      </w:r>
      <w:r>
        <w:br/>
      </w:r>
      <w:r>
        <w:rPr>
          <w:rFonts w:ascii="Times New Roman"/>
          <w:b w:val="false"/>
          <w:i w:val="false"/>
          <w:color w:val="000000"/>
          <w:sz w:val="28"/>
        </w:rPr>
        <w:t>
      ул. Абая: 75, 83, 87, 89, 91, 93, 95, 97, 99, 101, 103, 105, 106, 107, 109, 110/1, 111, 113, 114, 116, 118, 120, 122, 124, 126, 128, 130;</w:t>
      </w:r>
      <w:r>
        <w:br/>
      </w:r>
      <w:r>
        <w:rPr>
          <w:rFonts w:ascii="Times New Roman"/>
          <w:b w:val="false"/>
          <w:i w:val="false"/>
          <w:color w:val="000000"/>
          <w:sz w:val="28"/>
        </w:rPr>
        <w:t>
      пер. Больничный: 94, 96, 97, 98, 99, 100, 101, 102, 103, 104, 105, 106, 107, 108, 109, 110, 111, 112, 113, 114, 115, 116, 117, 118, 118/1, 118/2, 119, 120, 121, 122, 123, 125;</w:t>
      </w:r>
      <w:r>
        <w:br/>
      </w:r>
      <w:r>
        <w:rPr>
          <w:rFonts w:ascii="Times New Roman"/>
          <w:b w:val="false"/>
          <w:i w:val="false"/>
          <w:color w:val="000000"/>
          <w:sz w:val="28"/>
        </w:rPr>
        <w:t>
      пер. Гоголя: 114, 115, 116, 117, 118, 119, 120, 121, 122, 123, 124, 125, 126, 128, 129, 129А, 130, 131, 132, 133;</w:t>
      </w:r>
      <w:r>
        <w:br/>
      </w:r>
      <w:r>
        <w:rPr>
          <w:rFonts w:ascii="Times New Roman"/>
          <w:b w:val="false"/>
          <w:i w:val="false"/>
          <w:color w:val="000000"/>
          <w:sz w:val="28"/>
        </w:rPr>
        <w:t>
      ул. Естая: 66, 82, 84, 86, 88, 90, 94, 96, 98, 102, 104, 106, 106А, 108, 132, 134/1, 134/2;</w:t>
      </w:r>
      <w:r>
        <w:br/>
      </w:r>
      <w:r>
        <w:rPr>
          <w:rFonts w:ascii="Times New Roman"/>
          <w:b w:val="false"/>
          <w:i w:val="false"/>
          <w:color w:val="000000"/>
          <w:sz w:val="28"/>
        </w:rPr>
        <w:t>
      ул. Исы Байзакова: 60, 62, 64, 66, 68, 70, 72, 74, 76, 77, 77А, 78, 79, 80, 82, 83, 83А, 84, 86, 87, 88, 90, 92, 94, 96, 98, 102, 104, 106, 112, 114, 115А, 117, 119, 120, 122, 124, 126, 128;</w:t>
      </w:r>
      <w:r>
        <w:br/>
      </w:r>
      <w:r>
        <w:rPr>
          <w:rFonts w:ascii="Times New Roman"/>
          <w:b w:val="false"/>
          <w:i w:val="false"/>
          <w:color w:val="000000"/>
          <w:sz w:val="28"/>
        </w:rPr>
        <w:t>
      ул. Кирова: 88, 90, 92/2, 94, 96, 98, 100, 104, 106, 108;</w:t>
      </w:r>
      <w:r>
        <w:br/>
      </w:r>
      <w:r>
        <w:rPr>
          <w:rFonts w:ascii="Times New Roman"/>
          <w:b w:val="false"/>
          <w:i w:val="false"/>
          <w:color w:val="000000"/>
          <w:sz w:val="28"/>
        </w:rPr>
        <w:t>
      ул. Короленко: 94, 98, 100, 104, 108, 110, 111, 112, 114, 115, 116, 117, 118, 119, 120, 121, 122, 123, 124, 124/1, 125, 126, 127, 128, 129, 130, 131, 132, 133, 134, 134/1, 135, 136, 137, 138, 140, 141, 143, 144А, 144, 144/2, 145, 147, 151, 153, 155, 159, 161, 165, 167, 169, 171, 173, 175;</w:t>
      </w:r>
      <w:r>
        <w:br/>
      </w:r>
      <w:r>
        <w:rPr>
          <w:rFonts w:ascii="Times New Roman"/>
          <w:b w:val="false"/>
          <w:i w:val="false"/>
          <w:color w:val="000000"/>
          <w:sz w:val="28"/>
        </w:rPr>
        <w:t>
      ул. Кривенко: 49, 69, 71, 73, 75, 79, 81.</w:t>
      </w:r>
      <w:r>
        <w:br/>
      </w:r>
      <w:r>
        <w:rPr>
          <w:rFonts w:ascii="Times New Roman"/>
          <w:b w:val="false"/>
          <w:i w:val="false"/>
          <w:color w:val="000000"/>
          <w:sz w:val="28"/>
        </w:rPr>
        <w:t>
</w:t>
      </w:r>
    </w:p>
    <w:bookmarkStart w:name="z64" w:id="57"/>
    <w:p>
      <w:pPr>
        <w:spacing w:after="0"/>
        <w:ind w:left="0"/>
        <w:jc w:val="left"/>
      </w:pPr>
      <w:r>
        <w:rPr>
          <w:rFonts w:ascii="Times New Roman"/>
          <w:b/>
          <w:i w:val="false"/>
          <w:color w:val="000000"/>
        </w:rPr>
        <w:t xml:space="preserve"> Избирательный участок № 58</w:t>
      </w:r>
      <w:r>
        <w:br/>
      </w:r>
      <w:r>
        <w:rPr>
          <w:rFonts w:ascii="Times New Roman"/>
          <w:b/>
          <w:i w:val="false"/>
          <w:color w:val="000000"/>
        </w:rPr>
        <w:t>ул. Суворова, 3, ГУ "СОШ № 1 города Павлодара"</w:t>
      </w:r>
    </w:p>
    <w:bookmarkEnd w:id="57"/>
    <w:p>
      <w:pPr>
        <w:spacing w:after="0"/>
        <w:ind w:left="0"/>
        <w:jc w:val="left"/>
      </w:pPr>
      <w:r>
        <w:rPr>
          <w:rFonts w:ascii="Times New Roman"/>
          <w:b w:val="false"/>
          <w:i w:val="false"/>
          <w:color w:val="000000"/>
          <w:sz w:val="28"/>
        </w:rPr>
        <w:t>      В границах: от перекрестка улиц Кутузова-Суворова на восток до ул. Камзина, от ул. Камзина на юго-запад по ул. Естая до ул. Кутузова (включая жилые дома № 91, 95 по ул. Естая), по ул. Кутузова на север вдоль торгового дома "Артур" до перекрестка улиц Суворова-Кутузова.</w:t>
      </w:r>
      <w:r>
        <w:br/>
      </w:r>
      <w:r>
        <w:rPr>
          <w:rFonts w:ascii="Times New Roman"/>
          <w:b w:val="false"/>
          <w:i w:val="false"/>
          <w:color w:val="000000"/>
          <w:sz w:val="28"/>
        </w:rPr>
        <w:t>
      Ул. Естая: 91, 95, 141, 144, 146, 148, 150, 150/1;</w:t>
      </w:r>
      <w:r>
        <w:br/>
      </w:r>
      <w:r>
        <w:rPr>
          <w:rFonts w:ascii="Times New Roman"/>
          <w:b w:val="false"/>
          <w:i w:val="false"/>
          <w:color w:val="000000"/>
          <w:sz w:val="28"/>
        </w:rPr>
        <w:t>
      ул. Катаева: 9, 9А;</w:t>
      </w:r>
      <w:r>
        <w:br/>
      </w:r>
      <w:r>
        <w:rPr>
          <w:rFonts w:ascii="Times New Roman"/>
          <w:b w:val="false"/>
          <w:i w:val="false"/>
          <w:color w:val="000000"/>
          <w:sz w:val="28"/>
        </w:rPr>
        <w:t>
      ул. Суворова: 7.</w:t>
      </w:r>
      <w:r>
        <w:br/>
      </w:r>
      <w:r>
        <w:rPr>
          <w:rFonts w:ascii="Times New Roman"/>
          <w:b w:val="false"/>
          <w:i w:val="false"/>
          <w:color w:val="000000"/>
          <w:sz w:val="28"/>
        </w:rPr>
        <w:t>
</w:t>
      </w:r>
    </w:p>
    <w:bookmarkStart w:name="z65" w:id="58"/>
    <w:p>
      <w:pPr>
        <w:spacing w:after="0"/>
        <w:ind w:left="0"/>
        <w:jc w:val="left"/>
      </w:pPr>
      <w:r>
        <w:rPr>
          <w:rFonts w:ascii="Times New Roman"/>
          <w:b/>
          <w:i w:val="false"/>
          <w:color w:val="000000"/>
        </w:rPr>
        <w:t xml:space="preserve"> Избирательный участок № 59</w:t>
      </w:r>
      <w:r>
        <w:br/>
      </w:r>
      <w:r>
        <w:rPr>
          <w:rFonts w:ascii="Times New Roman"/>
          <w:b/>
          <w:i w:val="false"/>
          <w:color w:val="000000"/>
        </w:rPr>
        <w:t>ул. Суворова, 41, ГУ "СОПШ № 41 города Павлодара с</w:t>
      </w:r>
      <w:r>
        <w:br/>
      </w:r>
      <w:r>
        <w:rPr>
          <w:rFonts w:ascii="Times New Roman"/>
          <w:b/>
          <w:i w:val="false"/>
          <w:color w:val="000000"/>
        </w:rPr>
        <w:t>физкультурно-оздоровительной направленностью"</w:t>
      </w:r>
    </w:p>
    <w:bookmarkEnd w:id="58"/>
    <w:p>
      <w:pPr>
        <w:spacing w:after="0"/>
        <w:ind w:left="0"/>
        <w:jc w:val="left"/>
      </w:pPr>
      <w:r>
        <w:rPr>
          <w:rFonts w:ascii="Times New Roman"/>
          <w:b w:val="false"/>
          <w:i w:val="false"/>
          <w:color w:val="000000"/>
          <w:sz w:val="28"/>
        </w:rPr>
        <w:t>      В границах: от областной больницы им. Г. Султанова на восток по ул. Щедрина до ул. Запорожская, по ул. Запорожская на юг (обе стороны) до ул. Суворова, по ул. Суворова на запад до ул. Украинская (включая жилые дома № 35, 37, 37А, 39, 43, 45, 45/1 по ул. Суворова), по ул. Украинская на север до областной больницы им. Г. Султанова (угол Щедрина - Украинская).</w:t>
      </w:r>
      <w:r>
        <w:br/>
      </w:r>
      <w:r>
        <w:rPr>
          <w:rFonts w:ascii="Times New Roman"/>
          <w:b w:val="false"/>
          <w:i w:val="false"/>
          <w:color w:val="000000"/>
          <w:sz w:val="28"/>
        </w:rPr>
        <w:t>
      Ул. Алтайская: 109, 111, 112, 113, 114, 115, 116, 117, 118, 119, 120, 121, 122, 123, 124, 125, 126, 127, 128, 129, 130, 131, 132, 133, 134, 135, 136, 137, 138, 140, 142, 144, 146;</w:t>
      </w:r>
      <w:r>
        <w:br/>
      </w:r>
      <w:r>
        <w:rPr>
          <w:rFonts w:ascii="Times New Roman"/>
          <w:b w:val="false"/>
          <w:i w:val="false"/>
          <w:color w:val="000000"/>
          <w:sz w:val="28"/>
        </w:rPr>
        <w:t>
      ул. Днепропетровская: 109, 110, 111, 112, 113, 114, 115, 116, 117, 118, 119, 120, 121, 122, 123, 124, 125, 126, 127, 128, 129, 130, 131, 132, 133, 134, 135, 136, 137, 138, 139;</w:t>
      </w:r>
      <w:r>
        <w:br/>
      </w:r>
      <w:r>
        <w:rPr>
          <w:rFonts w:ascii="Times New Roman"/>
          <w:b w:val="false"/>
          <w:i w:val="false"/>
          <w:color w:val="000000"/>
          <w:sz w:val="28"/>
        </w:rPr>
        <w:t>
      ул. Запорожская: 109, 110, 111, 112, 113, 114, 115, 116, 117, 118, 119, 120, 121, 122, 123, 124, 125, 126, 127, 128, 129, 130, 131, 132, 133, 134, 135, 136, 137, 138;</w:t>
      </w:r>
      <w:r>
        <w:br/>
      </w:r>
      <w:r>
        <w:rPr>
          <w:rFonts w:ascii="Times New Roman"/>
          <w:b w:val="false"/>
          <w:i w:val="false"/>
          <w:color w:val="000000"/>
          <w:sz w:val="28"/>
        </w:rPr>
        <w:t>
      ул. Минина: 104, 106, 108, 110, 112, 113, 114, 115, 116, 117, 118, 119, 120, 121, 122, 123, 124, 125, 126, 127, 128, 129, 130, 131, 132, 133, 134, 135, 136, 137, 139, 141, 143, 145;</w:t>
      </w:r>
      <w:r>
        <w:br/>
      </w:r>
      <w:r>
        <w:rPr>
          <w:rFonts w:ascii="Times New Roman"/>
          <w:b w:val="false"/>
          <w:i w:val="false"/>
          <w:color w:val="000000"/>
          <w:sz w:val="28"/>
        </w:rPr>
        <w:t>
      ул. Одесская: 103, 104, 105, 106, 107, 108, 109, 110, 111, 112, 113, 114, 115, 116, 117, 118, 119, 120, 121, 122, 123, 124, 125, 126, 127, 128, 129, 130, 131, 132, 133, 134, 135, 136;</w:t>
      </w:r>
      <w:r>
        <w:br/>
      </w:r>
      <w:r>
        <w:rPr>
          <w:rFonts w:ascii="Times New Roman"/>
          <w:b w:val="false"/>
          <w:i w:val="false"/>
          <w:color w:val="000000"/>
          <w:sz w:val="28"/>
        </w:rPr>
        <w:t>
      ул. Пензенская: 101, 102, 103, 104, 105, 106, 107, 108, 109, 110, 111, 112, 113, 114, 115, 116, 117, 118, 119, 120, 121, 122, 123, 124, 125, 126, 127, 128, 129, 130, 131, 132, 133, 134, 135, 136, 138;</w:t>
      </w:r>
      <w:r>
        <w:br/>
      </w:r>
      <w:r>
        <w:rPr>
          <w:rFonts w:ascii="Times New Roman"/>
          <w:b w:val="false"/>
          <w:i w:val="false"/>
          <w:color w:val="000000"/>
          <w:sz w:val="28"/>
        </w:rPr>
        <w:t>
      ул. Сибирская: 103, 105, 107, 109, 110, 111, 113, 114, 115, 116, 117, 118, 119, 120, 121, 121А, 122, 123, 124, 125, 126, 127, 128, 129, 130, 131, 132, 133, 134, 135, 136, 137, 138, 139, 140, 141, 142, 143, 144, 145, 146;</w:t>
      </w:r>
      <w:r>
        <w:br/>
      </w:r>
      <w:r>
        <w:rPr>
          <w:rFonts w:ascii="Times New Roman"/>
          <w:b w:val="false"/>
          <w:i w:val="false"/>
          <w:color w:val="000000"/>
          <w:sz w:val="28"/>
        </w:rPr>
        <w:t>
      ул. Суворова: 35, 37, 37А, 39, 39/2, 41А, 43, 45, 45/1;</w:t>
      </w:r>
      <w:r>
        <w:br/>
      </w:r>
      <w:r>
        <w:rPr>
          <w:rFonts w:ascii="Times New Roman"/>
          <w:b w:val="false"/>
          <w:i w:val="false"/>
          <w:color w:val="000000"/>
          <w:sz w:val="28"/>
        </w:rPr>
        <w:t>
      ул. Транспортная: 16, 18, 22;</w:t>
      </w:r>
      <w:r>
        <w:br/>
      </w:r>
      <w:r>
        <w:rPr>
          <w:rFonts w:ascii="Times New Roman"/>
          <w:b w:val="false"/>
          <w:i w:val="false"/>
          <w:color w:val="000000"/>
          <w:sz w:val="28"/>
        </w:rPr>
        <w:t>
      ул. Украинская: 103, 105, 106, 107, 109, 111, 113, 115, 117, 119, 121, 123, 125, 127, 129, 131, 132, 133, 135;</w:t>
      </w:r>
      <w:r>
        <w:br/>
      </w:r>
      <w:r>
        <w:rPr>
          <w:rFonts w:ascii="Times New Roman"/>
          <w:b w:val="false"/>
          <w:i w:val="false"/>
          <w:color w:val="000000"/>
          <w:sz w:val="28"/>
        </w:rPr>
        <w:t>
      ул. Хабаровская: 103, 104, 105, 106, 107, 108, 109, 110, 111, 112, 113, 114, 115, 116, 117, 118, 119, 120, 121, 122, 123, 124, 125, 126, 127, 128, 129, 130, 131, 132, 133, 134, 135, 136, 137, 138;</w:t>
      </w:r>
      <w:r>
        <w:br/>
      </w:r>
      <w:r>
        <w:rPr>
          <w:rFonts w:ascii="Times New Roman"/>
          <w:b w:val="false"/>
          <w:i w:val="false"/>
          <w:color w:val="000000"/>
          <w:sz w:val="28"/>
        </w:rPr>
        <w:t>
      ул. Якутская: 104, 106, 108, 110, 111, 112, 113, 114, 115, 116, 117, 118, 119, 120, 121, 122, 123, 124, 125, 126, 127, 128, 129, 130, 131, 132, 133, 134, 135, 136, 137, 139, 141, 143, 145.</w:t>
      </w:r>
      <w:r>
        <w:br/>
      </w:r>
      <w:r>
        <w:rPr>
          <w:rFonts w:ascii="Times New Roman"/>
          <w:b w:val="false"/>
          <w:i w:val="false"/>
          <w:color w:val="000000"/>
          <w:sz w:val="28"/>
        </w:rPr>
        <w:t>
</w:t>
      </w:r>
    </w:p>
    <w:bookmarkStart w:name="z66" w:id="59"/>
    <w:p>
      <w:pPr>
        <w:spacing w:after="0"/>
        <w:ind w:left="0"/>
        <w:jc w:val="left"/>
      </w:pPr>
      <w:r>
        <w:rPr>
          <w:rFonts w:ascii="Times New Roman"/>
          <w:b/>
          <w:i w:val="false"/>
          <w:color w:val="000000"/>
        </w:rPr>
        <w:t xml:space="preserve"> Избирательный участок № 60</w:t>
      </w:r>
      <w:r>
        <w:br/>
      </w:r>
      <w:r>
        <w:rPr>
          <w:rFonts w:ascii="Times New Roman"/>
          <w:b/>
          <w:i w:val="false"/>
          <w:color w:val="000000"/>
        </w:rPr>
        <w:t>ул. Камзина, 62/1, ГУ "СОШ № 19 города Павлодара"</w:t>
      </w:r>
      <w:r>
        <w:br/>
      </w:r>
      <w:r>
        <w:rPr>
          <w:rFonts w:ascii="Times New Roman"/>
          <w:b/>
          <w:i w:val="false"/>
          <w:color w:val="000000"/>
        </w:rPr>
        <w:t>(вход с ул. Кирова)</w:t>
      </w:r>
    </w:p>
    <w:bookmarkEnd w:id="59"/>
    <w:p>
      <w:pPr>
        <w:spacing w:after="0"/>
        <w:ind w:left="0"/>
        <w:jc w:val="left"/>
      </w:pPr>
      <w:r>
        <w:rPr>
          <w:rFonts w:ascii="Times New Roman"/>
          <w:b w:val="false"/>
          <w:i w:val="false"/>
          <w:color w:val="000000"/>
          <w:sz w:val="28"/>
        </w:rPr>
        <w:t>      В границах: от перекрестка улиц Суворова-Камзина на юг по ул. Камзина до ул. Кирова, по ул. Кирова на запад до СОШ № 19 (включая жилой дом № 62 по ул. Камзина) от СОШ № 19 на север вдоль жилого дома № 99 по ул. Естая до ул. Естая (исключая жилой дом № 95 по ул. Естая), по ул. Естая до перекрестка улиц Камзина-Суворова.</w:t>
      </w:r>
      <w:r>
        <w:br/>
      </w:r>
      <w:r>
        <w:rPr>
          <w:rFonts w:ascii="Times New Roman"/>
          <w:b w:val="false"/>
          <w:i w:val="false"/>
          <w:color w:val="000000"/>
          <w:sz w:val="28"/>
        </w:rPr>
        <w:t>
      Ул. Естая: 99, 101, 101/2;</w:t>
      </w:r>
      <w:r>
        <w:br/>
      </w:r>
      <w:r>
        <w:rPr>
          <w:rFonts w:ascii="Times New Roman"/>
          <w:b w:val="false"/>
          <w:i w:val="false"/>
          <w:color w:val="000000"/>
          <w:sz w:val="28"/>
        </w:rPr>
        <w:t>
      ул. Камзина: 20, 24, 37, 62;</w:t>
      </w:r>
      <w:r>
        <w:br/>
      </w:r>
      <w:r>
        <w:rPr>
          <w:rFonts w:ascii="Times New Roman"/>
          <w:b w:val="false"/>
          <w:i w:val="false"/>
          <w:color w:val="000000"/>
          <w:sz w:val="28"/>
        </w:rPr>
        <w:t>
      ул. Кирова: 150, 152, 154, 154/1;</w:t>
      </w:r>
      <w:r>
        <w:br/>
      </w:r>
      <w:r>
        <w:rPr>
          <w:rFonts w:ascii="Times New Roman"/>
          <w:b w:val="false"/>
          <w:i w:val="false"/>
          <w:color w:val="000000"/>
          <w:sz w:val="28"/>
        </w:rPr>
        <w:t>
      ул. Павлова: 45, 49, 51, 55;</w:t>
      </w:r>
      <w:r>
        <w:br/>
      </w:r>
      <w:r>
        <w:rPr>
          <w:rFonts w:ascii="Times New Roman"/>
          <w:b w:val="false"/>
          <w:i w:val="false"/>
          <w:color w:val="000000"/>
          <w:sz w:val="28"/>
        </w:rPr>
        <w:t>
      ул. Суворова: 7/1.</w:t>
      </w:r>
      <w:r>
        <w:br/>
      </w:r>
      <w:r>
        <w:rPr>
          <w:rFonts w:ascii="Times New Roman"/>
          <w:b w:val="false"/>
          <w:i w:val="false"/>
          <w:color w:val="000000"/>
          <w:sz w:val="28"/>
        </w:rPr>
        <w:t>
</w:t>
      </w:r>
    </w:p>
    <w:bookmarkStart w:name="z67" w:id="60"/>
    <w:p>
      <w:pPr>
        <w:spacing w:after="0"/>
        <w:ind w:left="0"/>
        <w:jc w:val="left"/>
      </w:pPr>
      <w:r>
        <w:rPr>
          <w:rFonts w:ascii="Times New Roman"/>
          <w:b/>
          <w:i w:val="false"/>
          <w:color w:val="000000"/>
        </w:rPr>
        <w:t xml:space="preserve"> Избирательный участок № 61</w:t>
      </w:r>
      <w:r>
        <w:br/>
      </w:r>
      <w:r>
        <w:rPr>
          <w:rFonts w:ascii="Times New Roman"/>
          <w:b/>
          <w:i w:val="false"/>
          <w:color w:val="000000"/>
        </w:rPr>
        <w:t>ул. Жаяу Мусы, 1, ГККП "Центр занятости и детского творчества",</w:t>
      </w:r>
      <w:r>
        <w:br/>
      </w:r>
      <w:r>
        <w:rPr>
          <w:rFonts w:ascii="Times New Roman"/>
          <w:b/>
          <w:i w:val="false"/>
          <w:color w:val="000000"/>
        </w:rPr>
        <w:t>Детский досуговый клуб "Рақым"</w:t>
      </w:r>
    </w:p>
    <w:bookmarkEnd w:id="60"/>
    <w:p>
      <w:pPr>
        <w:spacing w:after="0"/>
        <w:ind w:left="0"/>
        <w:jc w:val="left"/>
      </w:pPr>
      <w:r>
        <w:rPr>
          <w:rFonts w:ascii="Times New Roman"/>
          <w:b w:val="false"/>
          <w:i w:val="false"/>
          <w:color w:val="000000"/>
          <w:sz w:val="28"/>
        </w:rPr>
        <w:t>      В границах: от перекрестка улиц Парковая-Саянская на северо-восток по ул. Саянская до ул. Таганрогская (включая жилой дом № 1 по ул. Жаяу Мусы), по ул. Таганрогская (обе стороны) на юго-восток до ул. Каз. Правды, по ул. Каз. Правды на юго-запад до берега реки Иртыш, вдоль реки на северо-запад до ул. Баймульдина, по ул. Баймульдина на северо-восток до ул. Парковая, по ул. Парковая на северо-запад до перекрестка Парковая-Саянская.</w:t>
      </w:r>
      <w:r>
        <w:br/>
      </w:r>
      <w:r>
        <w:rPr>
          <w:rFonts w:ascii="Times New Roman"/>
          <w:b w:val="false"/>
          <w:i w:val="false"/>
          <w:color w:val="000000"/>
          <w:sz w:val="28"/>
        </w:rPr>
        <w:t>
      Ул. 14 Годовщина: 2, 12, 14, 16, 17, 18, 20, 20А, 21, 22, 24, 24А, 26, 28, 28А, 30, 32, 34, 35, 36, 36/1, 37, 38, 39, 40, 41, 42, 43, 44, 45, 46, 47, 48, 51, 53, 55, 57, 59, 61, 63, 66, 67, 82;</w:t>
      </w:r>
      <w:r>
        <w:br/>
      </w:r>
      <w:r>
        <w:rPr>
          <w:rFonts w:ascii="Times New Roman"/>
          <w:b w:val="false"/>
          <w:i w:val="false"/>
          <w:color w:val="000000"/>
          <w:sz w:val="28"/>
        </w:rPr>
        <w:t>
      ул. Байкальская: 1, 3, 4, 5, 6, 7, 8, 9, 10, 11, 12, 13, 14, 15, 16, 17, 18, 19, 20, 21, 22, 23, 24, 25, 26, 27, 28, 29, 30, 31, 32, 33, 34, 35, 36, 37, 38, 39, 40, 41, 42, 43, 44, 45, 46, 47, 48, 49, 50, 51, 52, 53, 54, 55, 56, 57, 58, 59, 60, 61, 62, 63, 64, 65, 66, 67, 68, 69, 70, 71, 72, 73, 74, 75, 76, 77, 78, 79;</w:t>
      </w:r>
      <w:r>
        <w:br/>
      </w:r>
      <w:r>
        <w:rPr>
          <w:rFonts w:ascii="Times New Roman"/>
          <w:b w:val="false"/>
          <w:i w:val="false"/>
          <w:color w:val="000000"/>
          <w:sz w:val="28"/>
        </w:rPr>
        <w:t>
      ул. Баймульдина: 5, 9, 15, 19;</w:t>
      </w:r>
      <w:r>
        <w:br/>
      </w:r>
      <w:r>
        <w:rPr>
          <w:rFonts w:ascii="Times New Roman"/>
          <w:b w:val="false"/>
          <w:i w:val="false"/>
          <w:color w:val="000000"/>
          <w:sz w:val="28"/>
        </w:rPr>
        <w:t>
      ул. Жаяу Мусы: 1;</w:t>
      </w:r>
      <w:r>
        <w:br/>
      </w:r>
      <w:r>
        <w:rPr>
          <w:rFonts w:ascii="Times New Roman"/>
          <w:b w:val="false"/>
          <w:i w:val="false"/>
          <w:color w:val="000000"/>
          <w:sz w:val="28"/>
        </w:rPr>
        <w:t>
      ул. Молодогвардейцев: 1, 2, 3, 4, 5, 6, 7, 8, 9, 10, 11, 12, 13, 14, 15, 16, 17, 18, 19, 20, 21, 22, 23, 24, 25, 26, 27, 28, 29, 30, 31, 32, 33, 34, 35, 36, 37, 38, 39, 40, 41, 42, 43, 44, 45, 46, 48, 50, 52, 54, 56, 58, 60, 62, 64, 66, 68, 70, 72, 74, 76, 78;</w:t>
      </w:r>
      <w:r>
        <w:br/>
      </w:r>
      <w:r>
        <w:rPr>
          <w:rFonts w:ascii="Times New Roman"/>
          <w:b w:val="false"/>
          <w:i w:val="false"/>
          <w:color w:val="000000"/>
          <w:sz w:val="28"/>
        </w:rPr>
        <w:t>
      ул. Парковая: 2, 4, 6, 8, 10, 12, 14, 16, 18, 20, 22, 24, 26, 31;</w:t>
      </w:r>
      <w:r>
        <w:br/>
      </w:r>
      <w:r>
        <w:rPr>
          <w:rFonts w:ascii="Times New Roman"/>
          <w:b w:val="false"/>
          <w:i w:val="false"/>
          <w:color w:val="000000"/>
          <w:sz w:val="28"/>
        </w:rPr>
        <w:t>
      ул. Таганрогская: 1, 2, 3, 4, 5, 6, 7, 8, 9, 10, 11, 12, 13, 14, 15, 16, 17, 18, 19, 20, 21, 22, 23, 24, 25, 26, 27, 28, 29, 30, 31, 32, 33, 34, 35, 36, 37, 38, 39, 40, 41, 42, 43, 44, 45, 46, 47, 48, 49, 50, 51, 52, 53, 54, 55, 56, 57, 58, 59, 60, 61, 62, 63, 64, 65, 66, 67, 68, 69, 70, 71, 72, 73, 74, 75, 76, 77, 78;</w:t>
      </w:r>
      <w:r>
        <w:br/>
      </w:r>
      <w:r>
        <w:rPr>
          <w:rFonts w:ascii="Times New Roman"/>
          <w:b w:val="false"/>
          <w:i w:val="false"/>
          <w:color w:val="000000"/>
          <w:sz w:val="28"/>
        </w:rPr>
        <w:t>
      ул. Усолка: 53, 55, 57, 57А, 59, 61, 62, 63, 63Б, 63Г, 64, 65А, 65, 66, 67, 67/1, 67А, 67Б, 68, 69, 69/1, 70, 72, 74, 74/1, 74/2, 74/3, 95, 97, 97А, 99, 101;</w:t>
      </w:r>
      <w:r>
        <w:br/>
      </w:r>
      <w:r>
        <w:rPr>
          <w:rFonts w:ascii="Times New Roman"/>
          <w:b w:val="false"/>
          <w:i w:val="false"/>
          <w:color w:val="000000"/>
          <w:sz w:val="28"/>
        </w:rPr>
        <w:t>
      ул. Юбилейная Сад "Южный": 1, 2, 3, 4, 5, 7, 8, 10, 11, 12, 12А, 14, 15, 16, 17, 20, 23.</w:t>
      </w:r>
      <w:r>
        <w:br/>
      </w:r>
      <w:r>
        <w:rPr>
          <w:rFonts w:ascii="Times New Roman"/>
          <w:b w:val="false"/>
          <w:i w:val="false"/>
          <w:color w:val="000000"/>
          <w:sz w:val="28"/>
        </w:rPr>
        <w:t>
</w:t>
      </w:r>
    </w:p>
    <w:bookmarkStart w:name="z68" w:id="61"/>
    <w:p>
      <w:pPr>
        <w:spacing w:after="0"/>
        <w:ind w:left="0"/>
        <w:jc w:val="left"/>
      </w:pPr>
      <w:r>
        <w:rPr>
          <w:rFonts w:ascii="Times New Roman"/>
          <w:b/>
          <w:i w:val="false"/>
          <w:color w:val="000000"/>
        </w:rPr>
        <w:t xml:space="preserve"> Избирательный участок № 62</w:t>
      </w:r>
      <w:r>
        <w:br/>
      </w:r>
      <w:r>
        <w:rPr>
          <w:rFonts w:ascii="Times New Roman"/>
          <w:b/>
          <w:i w:val="false"/>
          <w:color w:val="000000"/>
        </w:rPr>
        <w:t>ул. М. Исиналиева, 24, Павлодарский областной филиал РГП на ПХВ</w:t>
      </w:r>
      <w:r>
        <w:br/>
      </w:r>
      <w:r>
        <w:rPr>
          <w:rFonts w:ascii="Times New Roman"/>
          <w:b/>
          <w:i w:val="false"/>
          <w:color w:val="000000"/>
        </w:rPr>
        <w:t>"Центр по недвижимости Министерства юстиции Республики Казахстан"</w:t>
      </w:r>
    </w:p>
    <w:bookmarkEnd w:id="61"/>
    <w:p>
      <w:pPr>
        <w:spacing w:after="0"/>
        <w:ind w:left="0"/>
        <w:jc w:val="left"/>
      </w:pPr>
      <w:r>
        <w:rPr>
          <w:rFonts w:ascii="Times New Roman"/>
          <w:b w:val="false"/>
          <w:i w:val="false"/>
          <w:color w:val="000000"/>
          <w:sz w:val="28"/>
        </w:rPr>
        <w:t>      В границах: от берега реки Иртыш по ул. Естая на восток до ул. Пахомова, по ул. Пахомова на юг до ул. Толстого, по ул. Толстого на запад до берега реки Иртыш, вдоль берега реки Иртыш на север до ул. Естая.</w:t>
      </w:r>
      <w:r>
        <w:br/>
      </w:r>
      <w:r>
        <w:rPr>
          <w:rFonts w:ascii="Times New Roman"/>
          <w:b w:val="false"/>
          <w:i w:val="false"/>
          <w:color w:val="000000"/>
          <w:sz w:val="28"/>
        </w:rPr>
        <w:t>
      Ул. 1 Мая: 132, 134, 136, 138, 140, 141, 142, 143, 144, 145, 146, 147, 148, 149, 149/1, 150, 151, 152, 153, 153А, 154, 155, 156, 157, 158, 159, 160, 161, 162, 163, 164, 164/2, 165, 166, 167, 168, 169, 170, 172, 175, 177;</w:t>
      </w:r>
      <w:r>
        <w:br/>
      </w:r>
      <w:r>
        <w:rPr>
          <w:rFonts w:ascii="Times New Roman"/>
          <w:b w:val="false"/>
          <w:i w:val="false"/>
          <w:color w:val="000000"/>
          <w:sz w:val="28"/>
        </w:rPr>
        <w:t>
      ул. 29 Ноября: 1, 5, 7, 9, 11, 12, 14, 15, 19;</w:t>
      </w:r>
      <w:r>
        <w:br/>
      </w:r>
      <w:r>
        <w:rPr>
          <w:rFonts w:ascii="Times New Roman"/>
          <w:b w:val="false"/>
          <w:i w:val="false"/>
          <w:color w:val="000000"/>
          <w:sz w:val="28"/>
        </w:rPr>
        <w:t>
      ул. Абая: 117, 117/1, 119, 121, 123, 125, 127, 129, 131, 135, 137, 138, 139, 140, 141, 142, 143, 144, 145, 146, 147, 148, 149, 150, 151, 152, 153, 154, 155, 156, 157, 158, 159, 160, 161, 162, 163, 164, 165, 166, 170, 172, 175, 176, 177, 178, 178А, 181, 182, 183, 185, 186, 187, 188, 189, 189А, 193, 197, 201, 203, 207, 207А, 209, 211А, 211, 213, 213А, 215, 217, 219;</w:t>
      </w:r>
      <w:r>
        <w:br/>
      </w:r>
      <w:r>
        <w:rPr>
          <w:rFonts w:ascii="Times New Roman"/>
          <w:b w:val="false"/>
          <w:i w:val="false"/>
          <w:color w:val="000000"/>
          <w:sz w:val="28"/>
        </w:rPr>
        <w:t>
      ул. Академика Маргулана: 111/1, 114, 115, 117, 117А, 117/2, 118, 119, 119А, 121, 133, 134, 136, 138, 140, 142, 144, 146, 150, 152, 153, 153А, 155, 156, 157, 158, 159, 159/1, 159/2, 159/3, 160, 161, 161А, 162, 163, 163А, 165, 167, 169, 171;</w:t>
      </w:r>
      <w:r>
        <w:br/>
      </w:r>
      <w:r>
        <w:rPr>
          <w:rFonts w:ascii="Times New Roman"/>
          <w:b w:val="false"/>
          <w:i w:val="false"/>
          <w:color w:val="000000"/>
          <w:sz w:val="28"/>
        </w:rPr>
        <w:t>
      ул. Академика Сатпаева: 73, 75, 77, 79, 85, 99, 160, 164, 166, 172, 180, 186, 186/1, 192;</w:t>
      </w:r>
      <w:r>
        <w:br/>
      </w:r>
      <w:r>
        <w:rPr>
          <w:rFonts w:ascii="Times New Roman"/>
          <w:b w:val="false"/>
          <w:i w:val="false"/>
          <w:color w:val="000000"/>
          <w:sz w:val="28"/>
        </w:rPr>
        <w:t>
      ул. Володарского: 131, 133, 133/1, 135, 137, 139, 141, 141/3, 141/5, 141/6, 143;</w:t>
      </w:r>
      <w:r>
        <w:br/>
      </w:r>
      <w:r>
        <w:rPr>
          <w:rFonts w:ascii="Times New Roman"/>
          <w:b w:val="false"/>
          <w:i w:val="false"/>
          <w:color w:val="000000"/>
          <w:sz w:val="28"/>
        </w:rPr>
        <w:t>
      ул. Генерала Дюсенова: 80, 82, 84, 86, 88, 88А, 88/1, 108, 110, 111, 112, 113, 113А, 114, 115, 117, 118, 120, 121, 123, 123А, 125, 126, 127, 128, 129, 130, 132, 133, 134, 135, 136, 137, 138, 139, 141, 143;</w:t>
      </w:r>
      <w:r>
        <w:br/>
      </w:r>
      <w:r>
        <w:rPr>
          <w:rFonts w:ascii="Times New Roman"/>
          <w:b w:val="false"/>
          <w:i w:val="false"/>
          <w:color w:val="000000"/>
          <w:sz w:val="28"/>
        </w:rPr>
        <w:t>
      ул. Естая: 25, 31, 34, 39, 45, 47, 59, 61, 63, 65, 67, 69, 71, 81/1;</w:t>
      </w:r>
      <w:r>
        <w:br/>
      </w:r>
      <w:r>
        <w:rPr>
          <w:rFonts w:ascii="Times New Roman"/>
          <w:b w:val="false"/>
          <w:i w:val="false"/>
          <w:color w:val="000000"/>
          <w:sz w:val="28"/>
        </w:rPr>
        <w:t>
      ул. М. Исиналиева: 1, 3, 12, 14, 15, 16, 18, 20, 21, 22, 29, 29А, 30, 31, 32, 33, 35, 36, 37, 38, 39, 40, 41, 42, 43, 45, 46, 48, 58;</w:t>
      </w:r>
      <w:r>
        <w:br/>
      </w:r>
      <w:r>
        <w:rPr>
          <w:rFonts w:ascii="Times New Roman"/>
          <w:b w:val="false"/>
          <w:i w:val="false"/>
          <w:color w:val="000000"/>
          <w:sz w:val="28"/>
        </w:rPr>
        <w:t>
      ул. Исы Байзакова: 121, 125, 130, 131, 132, 134, 135, 137, 138, 140, 142, 144, 146, 148, 150, 152, 154, 156, 158, 160, 162, 164, 166, 168, 172, 174, 176, 178, 180, 182, 184, 184/1;</w:t>
      </w:r>
      <w:r>
        <w:br/>
      </w:r>
      <w:r>
        <w:rPr>
          <w:rFonts w:ascii="Times New Roman"/>
          <w:b w:val="false"/>
          <w:i w:val="false"/>
          <w:color w:val="000000"/>
          <w:sz w:val="28"/>
        </w:rPr>
        <w:t>
      ул. К. Маркса: 143, 159, 196, 202, 204, 206, 208, 210, 212;</w:t>
      </w:r>
      <w:r>
        <w:br/>
      </w:r>
      <w:r>
        <w:rPr>
          <w:rFonts w:ascii="Times New Roman"/>
          <w:b w:val="false"/>
          <w:i w:val="false"/>
          <w:color w:val="000000"/>
          <w:sz w:val="28"/>
        </w:rPr>
        <w:t>
      ул. Короленко: 146, 148, 150, 152, 154, 156, 158, 160, 164, 166, 168, 170, 172, 174, 176, 178, 179, 180, 181, 182, 183, 184, 185, 186, 187, 190, 191, 193, 194, 195, 196, 197, 198, 200, 202, 203, 204, 205, 206, 207, 209, 211, 213, 215, 215А, 217, 219, 221, 223, 225, 227, 229, 231, 231А, 233, 235, 237, 239;</w:t>
      </w:r>
      <w:r>
        <w:br/>
      </w:r>
      <w:r>
        <w:rPr>
          <w:rFonts w:ascii="Times New Roman"/>
          <w:b w:val="false"/>
          <w:i w:val="false"/>
          <w:color w:val="000000"/>
          <w:sz w:val="28"/>
        </w:rPr>
        <w:t>
      ул. Ленина: 139, 140, 151;</w:t>
      </w:r>
      <w:r>
        <w:br/>
      </w:r>
      <w:r>
        <w:rPr>
          <w:rFonts w:ascii="Times New Roman"/>
          <w:b w:val="false"/>
          <w:i w:val="false"/>
          <w:color w:val="000000"/>
          <w:sz w:val="28"/>
        </w:rPr>
        <w:t>
      ул. Луначарского: 2, 7, 11, 14, 15, 17, 18, 20, 20А, 21, 22А, 23, 24, 24А, 25, 26, 27, 28, 29, 30, 30А, 31, 32, 33, 34, 35, 36, 37, 38, 39, 40, 41, 42, 42/1, 42/2, 43, 45, 47, 51, 53;</w:t>
      </w:r>
      <w:r>
        <w:br/>
      </w:r>
      <w:r>
        <w:rPr>
          <w:rFonts w:ascii="Times New Roman"/>
          <w:b w:val="false"/>
          <w:i w:val="false"/>
          <w:color w:val="000000"/>
          <w:sz w:val="28"/>
        </w:rPr>
        <w:t>
      ул. Пахомова: 61, 62, 64, 66;</w:t>
      </w:r>
      <w:r>
        <w:br/>
      </w:r>
      <w:r>
        <w:rPr>
          <w:rFonts w:ascii="Times New Roman"/>
          <w:b w:val="false"/>
          <w:i w:val="false"/>
          <w:color w:val="000000"/>
          <w:sz w:val="28"/>
        </w:rPr>
        <w:t>
      пер. Пионеров: 93, 95, 114, 116;</w:t>
      </w:r>
      <w:r>
        <w:br/>
      </w:r>
      <w:r>
        <w:rPr>
          <w:rFonts w:ascii="Times New Roman"/>
          <w:b w:val="false"/>
          <w:i w:val="false"/>
          <w:color w:val="000000"/>
          <w:sz w:val="28"/>
        </w:rPr>
        <w:t>
      пер. Сенной: 140, 141, 142, 143, 144, 145, 146, 147, 148, 149, 150, 151, 152, 153, 155, 156, 157, 158, 158/1, 158/2, 159, 161, 163, 165, 167, 167/1, 169;</w:t>
      </w:r>
      <w:r>
        <w:br/>
      </w:r>
      <w:r>
        <w:rPr>
          <w:rFonts w:ascii="Times New Roman"/>
          <w:b w:val="false"/>
          <w:i w:val="false"/>
          <w:color w:val="000000"/>
          <w:sz w:val="28"/>
        </w:rPr>
        <w:t>
      ул. Толстого: 2, 8, 12, 14, 16, 18, 18А, 20, 34, 36, 38, 42, 44, 46, 48, 50;</w:t>
      </w:r>
      <w:r>
        <w:br/>
      </w:r>
      <w:r>
        <w:rPr>
          <w:rFonts w:ascii="Times New Roman"/>
          <w:b w:val="false"/>
          <w:i w:val="false"/>
          <w:color w:val="000000"/>
          <w:sz w:val="28"/>
        </w:rPr>
        <w:t>
      ул. Чернышевского: 99, 100, 101, 102, 103, 104, 105, 106, 107, 108, 110, 112.</w:t>
      </w:r>
      <w:r>
        <w:br/>
      </w:r>
      <w:r>
        <w:rPr>
          <w:rFonts w:ascii="Times New Roman"/>
          <w:b w:val="false"/>
          <w:i w:val="false"/>
          <w:color w:val="000000"/>
          <w:sz w:val="28"/>
        </w:rPr>
        <w:t>
</w:t>
      </w:r>
    </w:p>
    <w:bookmarkStart w:name="z69" w:id="62"/>
    <w:p>
      <w:pPr>
        <w:spacing w:after="0"/>
        <w:ind w:left="0"/>
        <w:jc w:val="left"/>
      </w:pPr>
      <w:r>
        <w:rPr>
          <w:rFonts w:ascii="Times New Roman"/>
          <w:b/>
          <w:i w:val="false"/>
          <w:color w:val="000000"/>
        </w:rPr>
        <w:t xml:space="preserve"> Избирательный участок № 63</w:t>
      </w:r>
      <w:r>
        <w:br/>
      </w:r>
      <w:r>
        <w:rPr>
          <w:rFonts w:ascii="Times New Roman"/>
          <w:b/>
          <w:i w:val="false"/>
          <w:color w:val="000000"/>
        </w:rPr>
        <w:t>ул. Естая, 83, КГКП "Детско-юношеская спортивная школа № 3"</w:t>
      </w:r>
    </w:p>
    <w:bookmarkEnd w:id="62"/>
    <w:p>
      <w:pPr>
        <w:spacing w:after="0"/>
        <w:ind w:left="0"/>
        <w:jc w:val="left"/>
      </w:pPr>
      <w:r>
        <w:rPr>
          <w:rFonts w:ascii="Times New Roman"/>
          <w:b w:val="false"/>
          <w:i w:val="false"/>
          <w:color w:val="000000"/>
          <w:sz w:val="28"/>
        </w:rPr>
        <w:t>      В границах: от перекрестка улиц Кутузова-Естая на юг до жилого дома № 34 по ул. Кутузова (включая его), от дома № 34 по ул. Кутузова на запад вдоль кладбища до ул. Пахомова (исключая жилой дом № 38 по ул. Кутузова), по ул. Пахомова на север до ул. Естая, по ул. Естая на северо-восток до ул. Кутузова (включая жилой дом № 134 по ул. Естая).</w:t>
      </w:r>
      <w:r>
        <w:br/>
      </w:r>
      <w:r>
        <w:rPr>
          <w:rFonts w:ascii="Times New Roman"/>
          <w:b w:val="false"/>
          <w:i w:val="false"/>
          <w:color w:val="000000"/>
          <w:sz w:val="28"/>
        </w:rPr>
        <w:t>
      Ул. Естая: 83, 83/1, 134;</w:t>
      </w:r>
      <w:r>
        <w:br/>
      </w:r>
      <w:r>
        <w:rPr>
          <w:rFonts w:ascii="Times New Roman"/>
          <w:b w:val="false"/>
          <w:i w:val="false"/>
          <w:color w:val="000000"/>
          <w:sz w:val="28"/>
        </w:rPr>
        <w:t>
      ул. Кутузова: 32, 34.</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Избирательный участок № 64</w:t>
      </w:r>
      <w:r>
        <w:br/>
      </w:r>
      <w:r>
        <w:rPr>
          <w:rFonts w:ascii="Times New Roman"/>
          <w:b/>
          <w:i w:val="false"/>
          <w:color w:val="000000"/>
        </w:rPr>
        <w:t>ул. Толстого, 95, ГУ "Школа-лицей № 10 им. Абая для одаренных детей"</w:t>
      </w:r>
    </w:p>
    <w:bookmarkEnd w:id="63"/>
    <w:p>
      <w:pPr>
        <w:spacing w:after="0"/>
        <w:ind w:left="0"/>
        <w:jc w:val="left"/>
      </w:pPr>
      <w:r>
        <w:rPr>
          <w:rFonts w:ascii="Times New Roman"/>
          <w:b w:val="false"/>
          <w:i w:val="false"/>
          <w:color w:val="000000"/>
          <w:sz w:val="28"/>
        </w:rPr>
        <w:t>      В границах: от перекрестка улиц М. Горького-Короленко на север по ул. Короленко до ул. Толстого, по ул. Толстого на восток до ул. Пахомова, по ул. Пахомова на север до АЗС "Гелиос", от АЗС "Гелиос" на восток вдоль кладбища до ул. Кутузова (включая жилой дом № 38 по ул. Кутузова, исключая жилой дом № 34 по ул. Кутузова), по ул. Кутузова на юг до ул. Толстого, по ул. Толстого на запад до ул. Пахомова, по ул. Пахомова на юг до Павлодарского нефтегазового колледжа, от Павлодарского нефтегазового колледжа на запад вдоль медицинского колледжа и медицинской академии до ул. И. Байзакова, по ул. И. Байзакова на юг до ул. М. Горького, по ул. М. Горького на запад до ул. Короленко.</w:t>
      </w:r>
      <w:r>
        <w:br/>
      </w:r>
      <w:r>
        <w:rPr>
          <w:rFonts w:ascii="Times New Roman"/>
          <w:b w:val="false"/>
          <w:i w:val="false"/>
          <w:color w:val="000000"/>
          <w:sz w:val="28"/>
        </w:rPr>
        <w:t>
      Ул. Достоевского: 86;</w:t>
      </w:r>
      <w:r>
        <w:br/>
      </w:r>
      <w:r>
        <w:rPr>
          <w:rFonts w:ascii="Times New Roman"/>
          <w:b w:val="false"/>
          <w:i w:val="false"/>
          <w:color w:val="000000"/>
          <w:sz w:val="28"/>
        </w:rPr>
        <w:t>
      ул. Исы Байзакова: 143, 145, 147, 149, 151, 159/1, 186, 188, 188А, 192, 194, 196, 196А, 198, 200, 202, 204, 206, 208, 210, 212, 214, 216, 218, 220, 222, 224, 226, 228, 230, 232, 234, 236, 238, 246, 250, 252, 254, 258, 260, 262, 264, 266, 270, 272, 274, 276, 278, 280, 282, 284, 286, 288, 290, 292, 294, 296;</w:t>
      </w:r>
      <w:r>
        <w:br/>
      </w:r>
      <w:r>
        <w:rPr>
          <w:rFonts w:ascii="Times New Roman"/>
          <w:b w:val="false"/>
          <w:i w:val="false"/>
          <w:color w:val="000000"/>
          <w:sz w:val="28"/>
        </w:rPr>
        <w:t>
      ул. Короленко: 241, 245, 245А, 247, 249, 251, 253, 255, 257, 259, 261, 263, 265, 267, 269, 273, 275, 277, 279, 281, 283, 285, 287, 289, 291, 293, 295, 297, 299, 301, 305;</w:t>
      </w:r>
      <w:r>
        <w:br/>
      </w:r>
      <w:r>
        <w:rPr>
          <w:rFonts w:ascii="Times New Roman"/>
          <w:b w:val="false"/>
          <w:i w:val="false"/>
          <w:color w:val="000000"/>
          <w:sz w:val="28"/>
        </w:rPr>
        <w:t>
      ул. Кутузова: 38, 40, 42;</w:t>
      </w:r>
      <w:r>
        <w:br/>
      </w:r>
      <w:r>
        <w:rPr>
          <w:rFonts w:ascii="Times New Roman"/>
          <w:b w:val="false"/>
          <w:i w:val="false"/>
          <w:color w:val="000000"/>
          <w:sz w:val="28"/>
        </w:rPr>
        <w:t>
      ул. Толстого: 68, 82.</w:t>
      </w:r>
      <w:r>
        <w:br/>
      </w:r>
      <w:r>
        <w:rPr>
          <w:rFonts w:ascii="Times New Roman"/>
          <w:b w:val="false"/>
          <w:i w:val="false"/>
          <w:color w:val="000000"/>
          <w:sz w:val="28"/>
        </w:rPr>
        <w:t>
</w:t>
      </w:r>
    </w:p>
    <w:bookmarkStart w:name="z71" w:id="64"/>
    <w:p>
      <w:pPr>
        <w:spacing w:after="0"/>
        <w:ind w:left="0"/>
        <w:jc w:val="left"/>
      </w:pPr>
      <w:r>
        <w:rPr>
          <w:rFonts w:ascii="Times New Roman"/>
          <w:b/>
          <w:i w:val="false"/>
          <w:color w:val="000000"/>
        </w:rPr>
        <w:t xml:space="preserve"> Избирательный участок № 65</w:t>
      </w:r>
      <w:r>
        <w:br/>
      </w:r>
      <w:r>
        <w:rPr>
          <w:rFonts w:ascii="Times New Roman"/>
          <w:b/>
          <w:i w:val="false"/>
          <w:color w:val="000000"/>
        </w:rPr>
        <w:t>ул. Кирова, 115, Учреждение образования "Павлодарский экономический</w:t>
      </w:r>
      <w:r>
        <w:br/>
      </w:r>
      <w:r>
        <w:rPr>
          <w:rFonts w:ascii="Times New Roman"/>
          <w:b/>
          <w:i w:val="false"/>
          <w:color w:val="000000"/>
        </w:rPr>
        <w:t>колледж Казпотребсоюза"</w:t>
      </w:r>
    </w:p>
    <w:bookmarkEnd w:id="64"/>
    <w:p>
      <w:pPr>
        <w:spacing w:after="0"/>
        <w:ind w:left="0"/>
        <w:jc w:val="left"/>
      </w:pPr>
      <w:r>
        <w:rPr>
          <w:rFonts w:ascii="Times New Roman"/>
          <w:b w:val="false"/>
          <w:i w:val="false"/>
          <w:color w:val="000000"/>
          <w:sz w:val="28"/>
        </w:rPr>
        <w:t>      В границах: от перекрестка улиц Естая-Кутузова на восток до ул. Катаева, по ул. Катаева на юг до СОШ № 29 (исключая жилой дом № 18 по ул. Катаева), от СОШ № 29 на запад до ул. Кутузова (исключая СОШ № 29, жилые дома № 75, 75/1, 75/2 по ул. Кутузова), по ул. Кутузова на север до перекрестка ул. Естая-Кутузова.</w:t>
      </w:r>
      <w:r>
        <w:br/>
      </w:r>
      <w:r>
        <w:rPr>
          <w:rFonts w:ascii="Times New Roman"/>
          <w:b w:val="false"/>
          <w:i w:val="false"/>
          <w:color w:val="000000"/>
          <w:sz w:val="28"/>
        </w:rPr>
        <w:t>
      Ул. Естая: 89;</w:t>
      </w:r>
      <w:r>
        <w:br/>
      </w:r>
      <w:r>
        <w:rPr>
          <w:rFonts w:ascii="Times New Roman"/>
          <w:b w:val="false"/>
          <w:i w:val="false"/>
          <w:color w:val="000000"/>
          <w:sz w:val="28"/>
        </w:rPr>
        <w:t>
      ул. Катаева: 6, 12, 14, 20;</w:t>
      </w:r>
      <w:r>
        <w:br/>
      </w:r>
      <w:r>
        <w:rPr>
          <w:rFonts w:ascii="Times New Roman"/>
          <w:b w:val="false"/>
          <w:i w:val="false"/>
          <w:color w:val="000000"/>
          <w:sz w:val="28"/>
        </w:rPr>
        <w:t>
      ул. Кирова: 115, 115/1;</w:t>
      </w:r>
      <w:r>
        <w:br/>
      </w:r>
      <w:r>
        <w:rPr>
          <w:rFonts w:ascii="Times New Roman"/>
          <w:b w:val="false"/>
          <w:i w:val="false"/>
          <w:color w:val="000000"/>
          <w:sz w:val="28"/>
        </w:rPr>
        <w:t>
      ул. Кутузова: 59, 61, 63, 65, 67, 69, 71.</w:t>
      </w:r>
      <w:r>
        <w:br/>
      </w:r>
      <w:r>
        <w:rPr>
          <w:rFonts w:ascii="Times New Roman"/>
          <w:b w:val="false"/>
          <w:i w:val="false"/>
          <w:color w:val="000000"/>
          <w:sz w:val="28"/>
        </w:rPr>
        <w:t>
</w:t>
      </w:r>
    </w:p>
    <w:bookmarkStart w:name="z72" w:id="65"/>
    <w:p>
      <w:pPr>
        <w:spacing w:after="0"/>
        <w:ind w:left="0"/>
        <w:jc w:val="left"/>
      </w:pPr>
      <w:r>
        <w:rPr>
          <w:rFonts w:ascii="Times New Roman"/>
          <w:b/>
          <w:i w:val="false"/>
          <w:color w:val="000000"/>
        </w:rPr>
        <w:t xml:space="preserve"> Избирательный участок № 66</w:t>
      </w:r>
      <w:r>
        <w:br/>
      </w:r>
      <w:r>
        <w:rPr>
          <w:rFonts w:ascii="Times New Roman"/>
          <w:b/>
          <w:i w:val="false"/>
          <w:color w:val="000000"/>
        </w:rPr>
        <w:t>ул. Шевченко, 1, ГУ "СОПШ № 36 экологической направленности</w:t>
      </w:r>
      <w:r>
        <w:br/>
      </w:r>
      <w:r>
        <w:rPr>
          <w:rFonts w:ascii="Times New Roman"/>
          <w:b/>
          <w:i w:val="false"/>
          <w:color w:val="000000"/>
        </w:rPr>
        <w:t xml:space="preserve">города Павлодара" </w:t>
      </w:r>
    </w:p>
    <w:bookmarkEnd w:id="65"/>
    <w:p>
      <w:pPr>
        <w:spacing w:after="0"/>
        <w:ind w:left="0"/>
        <w:jc w:val="left"/>
      </w:pPr>
      <w:r>
        <w:rPr>
          <w:rFonts w:ascii="Times New Roman"/>
          <w:b w:val="false"/>
          <w:i w:val="false"/>
          <w:color w:val="000000"/>
          <w:sz w:val="28"/>
        </w:rPr>
        <w:t>      В границах: от перекрестка улиц Катаева-Шевченко на восток до ул. Камзина (включая жилые дома № 72/1, 74 по ул. Камзина), по ул. Камзина на юг до ул. Толстого, по ул. Толстого на запад до ул. Катаева (исключая жилые дома № 82/1, 82 по ул. Камзина, № 90, 90/1, 92, 94, 96, 100, 106 по ул. Толстого, № 25, 33 по ул. Катаева), по ул. Катаева на север до перекрестка улиц Катаева-Шевченко.</w:t>
      </w:r>
      <w:r>
        <w:br/>
      </w:r>
      <w:r>
        <w:rPr>
          <w:rFonts w:ascii="Times New Roman"/>
          <w:b w:val="false"/>
          <w:i w:val="false"/>
          <w:color w:val="000000"/>
          <w:sz w:val="28"/>
        </w:rPr>
        <w:t>
      Ул. Камзина: 72/1, 74, 80;</w:t>
      </w:r>
      <w:r>
        <w:br/>
      </w:r>
      <w:r>
        <w:rPr>
          <w:rFonts w:ascii="Times New Roman"/>
          <w:b w:val="false"/>
          <w:i w:val="false"/>
          <w:color w:val="000000"/>
          <w:sz w:val="28"/>
        </w:rPr>
        <w:t>
      ул. Катаева: 13, 15, 17, 19, 21, 29, 31, 31/1, 35;</w:t>
      </w:r>
      <w:r>
        <w:br/>
      </w:r>
      <w:r>
        <w:rPr>
          <w:rFonts w:ascii="Times New Roman"/>
          <w:b w:val="false"/>
          <w:i w:val="false"/>
          <w:color w:val="000000"/>
          <w:sz w:val="28"/>
        </w:rPr>
        <w:t>
      ул. Толстого: 102, 104.</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Избирательный участок № 67</w:t>
      </w:r>
      <w:r>
        <w:br/>
      </w:r>
      <w:r>
        <w:rPr>
          <w:rFonts w:ascii="Times New Roman"/>
          <w:b/>
          <w:i w:val="false"/>
          <w:color w:val="000000"/>
        </w:rPr>
        <w:t>ул. Камзина, 62/1, ГУ "СОШ № 19 города Павлодара" (вход с ул. Павлова)</w:t>
      </w:r>
    </w:p>
    <w:bookmarkEnd w:id="66"/>
    <w:p>
      <w:pPr>
        <w:spacing w:after="0"/>
        <w:ind w:left="0"/>
        <w:jc w:val="left"/>
      </w:pPr>
      <w:r>
        <w:rPr>
          <w:rFonts w:ascii="Times New Roman"/>
          <w:b w:val="false"/>
          <w:i w:val="false"/>
          <w:color w:val="000000"/>
          <w:sz w:val="28"/>
        </w:rPr>
        <w:t>      В границах: от перекрестка улиц Шевченко-Камзина на запад до ул. Катаева (исключая жилые дома № 72/1, 74 по ул. Камзина), по ул. Катаева на север до жилого дома № 11 по ул. Катаева, включая его (исключая жилой дом № 11/2 по ул. Катаева), от жилого дома № 11 по ул. Катаева на восток вдоль СОШ № 19 до ул. Камзина (исключая жилой дом № 62 по ул. Камзина), по ул. Камзина на юг до перекрестка улиц Камзина- Шевченко.</w:t>
      </w:r>
      <w:r>
        <w:br/>
      </w:r>
      <w:r>
        <w:rPr>
          <w:rFonts w:ascii="Times New Roman"/>
          <w:b w:val="false"/>
          <w:i w:val="false"/>
          <w:color w:val="000000"/>
          <w:sz w:val="28"/>
        </w:rPr>
        <w:t>
      Ул. Камзина: 56, 58, 58/1, 58/2, 60, 62/1Б, 64, 66, 68, 70, 72;</w:t>
      </w:r>
      <w:r>
        <w:br/>
      </w:r>
      <w:r>
        <w:rPr>
          <w:rFonts w:ascii="Times New Roman"/>
          <w:b w:val="false"/>
          <w:i w:val="false"/>
          <w:color w:val="000000"/>
          <w:sz w:val="28"/>
        </w:rPr>
        <w:t>
      ул. Катаева: 11, 11/1.</w:t>
      </w:r>
      <w:r>
        <w:br/>
      </w:r>
      <w:r>
        <w:rPr>
          <w:rFonts w:ascii="Times New Roman"/>
          <w:b w:val="false"/>
          <w:i w:val="false"/>
          <w:color w:val="000000"/>
          <w:sz w:val="28"/>
        </w:rPr>
        <w:t>
</w:t>
      </w:r>
    </w:p>
    <w:bookmarkStart w:name="z74" w:id="67"/>
    <w:p>
      <w:pPr>
        <w:spacing w:after="0"/>
        <w:ind w:left="0"/>
        <w:jc w:val="left"/>
      </w:pPr>
      <w:r>
        <w:rPr>
          <w:rFonts w:ascii="Times New Roman"/>
          <w:b/>
          <w:i w:val="false"/>
          <w:color w:val="000000"/>
        </w:rPr>
        <w:t xml:space="preserve"> Избирательный участок № 68</w:t>
      </w:r>
      <w:r>
        <w:br/>
      </w:r>
      <w:r>
        <w:rPr>
          <w:rFonts w:ascii="Times New Roman"/>
          <w:b/>
          <w:i w:val="false"/>
          <w:color w:val="000000"/>
        </w:rPr>
        <w:t>ул. Катаева, 22, ГУ "СОШ № 29 города Павлодара"</w:t>
      </w:r>
    </w:p>
    <w:bookmarkEnd w:id="67"/>
    <w:p>
      <w:pPr>
        <w:spacing w:after="0"/>
        <w:ind w:left="0"/>
        <w:jc w:val="left"/>
      </w:pPr>
      <w:r>
        <w:rPr>
          <w:rFonts w:ascii="Times New Roman"/>
          <w:b w:val="false"/>
          <w:i w:val="false"/>
          <w:color w:val="000000"/>
          <w:sz w:val="28"/>
        </w:rPr>
        <w:t>      В границах: от перекрестка улиц Толстого - Кутузова на север до жилого дома № 75 по ул. Кутузова (включая его), от жилого дома № 75 по ул. Кутузова на восток до ул. Катаева (включая СОШ № 29), по ул. Катаева на юг до ул. Толстого, по ул. Толстого на запад до перекрестка улиц Кутузова- Толстого.</w:t>
      </w:r>
      <w:r>
        <w:br/>
      </w:r>
      <w:r>
        <w:rPr>
          <w:rFonts w:ascii="Times New Roman"/>
          <w:b w:val="false"/>
          <w:i w:val="false"/>
          <w:color w:val="000000"/>
          <w:sz w:val="28"/>
        </w:rPr>
        <w:t xml:space="preserve">
      Ул. Катаева: 11/2, 24, 28, 30, 32, 34; </w:t>
      </w:r>
      <w:r>
        <w:br/>
      </w:r>
      <w:r>
        <w:rPr>
          <w:rFonts w:ascii="Times New Roman"/>
          <w:b w:val="false"/>
          <w:i w:val="false"/>
          <w:color w:val="000000"/>
          <w:sz w:val="28"/>
        </w:rPr>
        <w:t>
      ул. Кутузова: 75, 75/1, 75/2, 77, 79, 81, 85, 87;</w:t>
      </w:r>
      <w:r>
        <w:br/>
      </w:r>
      <w:r>
        <w:rPr>
          <w:rFonts w:ascii="Times New Roman"/>
          <w:b w:val="false"/>
          <w:i w:val="false"/>
          <w:color w:val="000000"/>
          <w:sz w:val="28"/>
        </w:rPr>
        <w:t>
      ул. Толстого: 84, 86, 88.</w:t>
      </w:r>
      <w:r>
        <w:br/>
      </w:r>
      <w:r>
        <w:rPr>
          <w:rFonts w:ascii="Times New Roman"/>
          <w:b w:val="false"/>
          <w:i w:val="false"/>
          <w:color w:val="000000"/>
          <w:sz w:val="28"/>
        </w:rPr>
        <w:t>
</w:t>
      </w:r>
    </w:p>
    <w:bookmarkStart w:name="z75" w:id="68"/>
    <w:p>
      <w:pPr>
        <w:spacing w:after="0"/>
        <w:ind w:left="0"/>
        <w:jc w:val="left"/>
      </w:pPr>
      <w:r>
        <w:rPr>
          <w:rFonts w:ascii="Times New Roman"/>
          <w:b/>
          <w:i w:val="false"/>
          <w:color w:val="000000"/>
        </w:rPr>
        <w:t xml:space="preserve"> Избирательный участок № 69</w:t>
      </w:r>
      <w:r>
        <w:br/>
      </w:r>
      <w:r>
        <w:rPr>
          <w:rFonts w:ascii="Times New Roman"/>
          <w:b/>
          <w:i w:val="false"/>
          <w:color w:val="000000"/>
        </w:rPr>
        <w:t xml:space="preserve">ул. Камзина, 90, Представительство учреждения </w:t>
      </w:r>
      <w:r>
        <w:br/>
      </w:r>
      <w:r>
        <w:rPr>
          <w:rFonts w:ascii="Times New Roman"/>
          <w:b/>
          <w:i w:val="false"/>
          <w:color w:val="000000"/>
        </w:rPr>
        <w:t>"Алматинская Академия экономики и статистики" в городе Павлодаре</w:t>
      </w:r>
    </w:p>
    <w:bookmarkEnd w:id="68"/>
    <w:p>
      <w:pPr>
        <w:spacing w:after="0"/>
        <w:ind w:left="0"/>
        <w:jc w:val="left"/>
      </w:pPr>
      <w:r>
        <w:rPr>
          <w:rFonts w:ascii="Times New Roman"/>
          <w:b w:val="false"/>
          <w:i w:val="false"/>
          <w:color w:val="000000"/>
          <w:sz w:val="28"/>
        </w:rPr>
        <w:t>      В границах: от перекрестка улиц Камзина-Толстого на юг до ул. Чайковского, по ул. Чайковского на запад до ул. Катаева, по ул. Катаева на север до ул. Толстого (исключая административные здания № 51, 53 по ул. Катаева), по ул. Толстого на восток до ул. Камзина (включая жилые дома № 90/1, 92, 94, 94/2, 96, 100, 106 по ул. Толстого, № 33 по ул. Катаева; № 82, 82/1 по ул. Камзина).</w:t>
      </w:r>
      <w:r>
        <w:br/>
      </w:r>
      <w:r>
        <w:rPr>
          <w:rFonts w:ascii="Times New Roman"/>
          <w:b w:val="false"/>
          <w:i w:val="false"/>
          <w:color w:val="000000"/>
          <w:sz w:val="28"/>
        </w:rPr>
        <w:t>
      Ул. Камзина: 82, 82/1, 90, 92, 94, 96, 98, 100, 102, 104;</w:t>
      </w:r>
      <w:r>
        <w:br/>
      </w:r>
      <w:r>
        <w:rPr>
          <w:rFonts w:ascii="Times New Roman"/>
          <w:b w:val="false"/>
          <w:i w:val="false"/>
          <w:color w:val="000000"/>
          <w:sz w:val="28"/>
        </w:rPr>
        <w:t>
      ул. Катаева: 33, 41, 43, 45, 47, 49;</w:t>
      </w:r>
      <w:r>
        <w:br/>
      </w:r>
      <w:r>
        <w:rPr>
          <w:rFonts w:ascii="Times New Roman"/>
          <w:b w:val="false"/>
          <w:i w:val="false"/>
          <w:color w:val="000000"/>
          <w:sz w:val="28"/>
        </w:rPr>
        <w:t>
      ул. Павлова: 64, 66, 67, 67/1, 68, 69, 70, 70/1, 70/2, 71, 72, 73, 74, 75, 76, 78;</w:t>
      </w:r>
      <w:r>
        <w:br/>
      </w:r>
      <w:r>
        <w:rPr>
          <w:rFonts w:ascii="Times New Roman"/>
          <w:b w:val="false"/>
          <w:i w:val="false"/>
          <w:color w:val="000000"/>
          <w:sz w:val="28"/>
        </w:rPr>
        <w:t>
      ул. Толстого: 90/1, 92, 94, 94/2, 96, 100, 106;</w:t>
      </w:r>
      <w:r>
        <w:br/>
      </w:r>
      <w:r>
        <w:rPr>
          <w:rFonts w:ascii="Times New Roman"/>
          <w:b w:val="false"/>
          <w:i w:val="false"/>
          <w:color w:val="000000"/>
          <w:sz w:val="28"/>
        </w:rPr>
        <w:t>
      ул. Чайковского: 2/1, 4, 4/1, 10, 12, 16.</w:t>
      </w:r>
      <w:r>
        <w:br/>
      </w:r>
      <w:r>
        <w:rPr>
          <w:rFonts w:ascii="Times New Roman"/>
          <w:b w:val="false"/>
          <w:i w:val="false"/>
          <w:color w:val="000000"/>
          <w:sz w:val="28"/>
        </w:rPr>
        <w:t>
</w:t>
      </w:r>
    </w:p>
    <w:bookmarkStart w:name="z76" w:id="69"/>
    <w:p>
      <w:pPr>
        <w:spacing w:after="0"/>
        <w:ind w:left="0"/>
        <w:jc w:val="left"/>
      </w:pPr>
      <w:r>
        <w:rPr>
          <w:rFonts w:ascii="Times New Roman"/>
          <w:b/>
          <w:i w:val="false"/>
          <w:color w:val="000000"/>
        </w:rPr>
        <w:t xml:space="preserve"> Избирательный участок № 70</w:t>
      </w:r>
      <w:r>
        <w:br/>
      </w:r>
      <w:r>
        <w:rPr>
          <w:rFonts w:ascii="Times New Roman"/>
          <w:b/>
          <w:i w:val="false"/>
          <w:color w:val="000000"/>
        </w:rPr>
        <w:t>ул. Камзина, 69, ГУ "Областной казахско-турецкий лицей-интернат для</w:t>
      </w:r>
      <w:r>
        <w:br/>
      </w:r>
      <w:r>
        <w:rPr>
          <w:rFonts w:ascii="Times New Roman"/>
          <w:b/>
          <w:i w:val="false"/>
          <w:color w:val="000000"/>
        </w:rPr>
        <w:t>одаренных девочек"</w:t>
      </w:r>
    </w:p>
    <w:bookmarkEnd w:id="69"/>
    <w:p>
      <w:pPr>
        <w:spacing w:after="0"/>
        <w:ind w:left="0"/>
        <w:jc w:val="left"/>
      </w:pPr>
      <w:r>
        <w:rPr>
          <w:rFonts w:ascii="Times New Roman"/>
          <w:b w:val="false"/>
          <w:i w:val="false"/>
          <w:color w:val="000000"/>
          <w:sz w:val="28"/>
        </w:rPr>
        <w:t>      В границах: от перекрестка улиц Чайковского- Камзина на юг до ул. Академика Чокина (включая казахско-турецкий лицей для девочек), по ул. Академика Чокина на запад до ул. Катаева, по ул. Катаева на север до ул. Циолковского (исключая жилые дома № 73, 75, 77, 79, 81 по ул. Катаева, № 3, 5, 5/1, 5/2 по ул. Циолковского, № 150, 152, 152/1, 152/2 по ул. Академика Чокина), по ул. Циолковского на восток до ул. Осипенко, по ул. Осипенко на север до ул. Чайковского (включая жилые дома № 7 по ул. Чайковского, № 2, 4, 6, 6/1, 8, 8/1, 8/2, 10, 12, 14 по ул. Осипенко, № 8 по ул. Циолковского), по ул. Чайковского на восток до перекрестка улиц Камзина-Чайковского.</w:t>
      </w:r>
      <w:r>
        <w:br/>
      </w:r>
      <w:r>
        <w:rPr>
          <w:rFonts w:ascii="Times New Roman"/>
          <w:b w:val="false"/>
          <w:i w:val="false"/>
          <w:color w:val="000000"/>
          <w:sz w:val="28"/>
        </w:rPr>
        <w:t>
      Ул. Академика Чокина: 154, 154/1, 156, 156/1, 158, 158/1, 160, 160/1, 160/2, 162, 162/2, 164, 164/1, 166, 166/1, 168, 168/1, 170;</w:t>
      </w:r>
      <w:r>
        <w:br/>
      </w:r>
      <w:r>
        <w:rPr>
          <w:rFonts w:ascii="Times New Roman"/>
          <w:b w:val="false"/>
          <w:i w:val="false"/>
          <w:color w:val="000000"/>
          <w:sz w:val="28"/>
        </w:rPr>
        <w:t>
      ул. Камзина: 69, 87, 106, 114А, 126, 128, 130, 134, 136, 138;</w:t>
      </w:r>
      <w:r>
        <w:br/>
      </w:r>
      <w:r>
        <w:rPr>
          <w:rFonts w:ascii="Times New Roman"/>
          <w:b w:val="false"/>
          <w:i w:val="false"/>
          <w:color w:val="000000"/>
          <w:sz w:val="28"/>
        </w:rPr>
        <w:t>
      ул. Осипенко: 1, 2, 3, 4, 5, 5/1, 6, 6/1, 8, 8/1, 8/2, 10, 12, 13, 14, 18;</w:t>
      </w:r>
      <w:r>
        <w:br/>
      </w:r>
      <w:r>
        <w:rPr>
          <w:rFonts w:ascii="Times New Roman"/>
          <w:b w:val="false"/>
          <w:i w:val="false"/>
          <w:color w:val="000000"/>
          <w:sz w:val="28"/>
        </w:rPr>
        <w:t>
      ул. Павлова: 77, 79, 80, 81, 82, 83, 84, 85, 86, 87, 88, 90;</w:t>
      </w:r>
      <w:r>
        <w:br/>
      </w:r>
      <w:r>
        <w:rPr>
          <w:rFonts w:ascii="Times New Roman"/>
          <w:b w:val="false"/>
          <w:i w:val="false"/>
          <w:color w:val="000000"/>
          <w:sz w:val="28"/>
        </w:rPr>
        <w:t>
      ул. Расковой: 1, 2, 3, 4, 5/1, 6, 6/1, 6/2, 9А, 17;</w:t>
      </w:r>
      <w:r>
        <w:br/>
      </w:r>
      <w:r>
        <w:rPr>
          <w:rFonts w:ascii="Times New Roman"/>
          <w:b w:val="false"/>
          <w:i w:val="false"/>
          <w:color w:val="000000"/>
          <w:sz w:val="28"/>
        </w:rPr>
        <w:t>
      ул. Циолковского: 7, 7/1, 8, 10, 12, 12/1, 12/2, 13, 14, 16, 17, 19/1, 20;</w:t>
      </w:r>
      <w:r>
        <w:br/>
      </w:r>
      <w:r>
        <w:rPr>
          <w:rFonts w:ascii="Times New Roman"/>
          <w:b w:val="false"/>
          <w:i w:val="false"/>
          <w:color w:val="000000"/>
          <w:sz w:val="28"/>
        </w:rPr>
        <w:t>
      ул. Чайковского: 7, 21.</w:t>
      </w:r>
      <w:r>
        <w:br/>
      </w:r>
      <w:r>
        <w:rPr>
          <w:rFonts w:ascii="Times New Roman"/>
          <w:b w:val="false"/>
          <w:i w:val="false"/>
          <w:color w:val="000000"/>
          <w:sz w:val="28"/>
        </w:rPr>
        <w:t>
</w:t>
      </w:r>
    </w:p>
    <w:bookmarkStart w:name="z77" w:id="70"/>
    <w:p>
      <w:pPr>
        <w:spacing w:after="0"/>
        <w:ind w:left="0"/>
        <w:jc w:val="left"/>
      </w:pPr>
      <w:r>
        <w:rPr>
          <w:rFonts w:ascii="Times New Roman"/>
          <w:b/>
          <w:i w:val="false"/>
          <w:color w:val="000000"/>
        </w:rPr>
        <w:t xml:space="preserve"> Избирательный участок № 71</w:t>
      </w:r>
      <w:r>
        <w:br/>
      </w:r>
      <w:r>
        <w:rPr>
          <w:rFonts w:ascii="Times New Roman"/>
          <w:b/>
          <w:i w:val="false"/>
          <w:color w:val="000000"/>
        </w:rPr>
        <w:t>ул. Усолка, 42, КГП на ПХВ "Павлодарский областной</w:t>
      </w:r>
      <w:r>
        <w:br/>
      </w:r>
      <w:r>
        <w:rPr>
          <w:rFonts w:ascii="Times New Roman"/>
          <w:b/>
          <w:i w:val="false"/>
          <w:color w:val="000000"/>
        </w:rPr>
        <w:t>психоневрологический диспансер"</w:t>
      </w:r>
    </w:p>
    <w:bookmarkEnd w:id="70"/>
    <w:p>
      <w:pPr>
        <w:spacing w:after="0"/>
        <w:ind w:left="0"/>
        <w:jc w:val="left"/>
      </w:pPr>
      <w:r>
        <w:rPr>
          <w:rFonts w:ascii="Times New Roman"/>
          <w:b w:val="false"/>
          <w:i w:val="false"/>
          <w:color w:val="000000"/>
          <w:sz w:val="28"/>
        </w:rPr>
        <w:t>      Стационарные отделения психоневрологического диспансера.</w:t>
      </w:r>
      <w:r>
        <w:br/>
      </w:r>
      <w:r>
        <w:rPr>
          <w:rFonts w:ascii="Times New Roman"/>
          <w:b w:val="false"/>
          <w:i w:val="false"/>
          <w:color w:val="000000"/>
          <w:sz w:val="28"/>
        </w:rPr>
        <w:t>
</w:t>
      </w:r>
    </w:p>
    <w:bookmarkStart w:name="z78" w:id="71"/>
    <w:p>
      <w:pPr>
        <w:spacing w:after="0"/>
        <w:ind w:left="0"/>
        <w:jc w:val="left"/>
      </w:pPr>
      <w:r>
        <w:rPr>
          <w:rFonts w:ascii="Times New Roman"/>
          <w:b/>
          <w:i w:val="false"/>
          <w:color w:val="000000"/>
        </w:rPr>
        <w:t xml:space="preserve"> Избирательный участок № 72</w:t>
      </w:r>
      <w:r>
        <w:br/>
      </w:r>
      <w:r>
        <w:rPr>
          <w:rFonts w:ascii="Times New Roman"/>
          <w:b/>
          <w:i w:val="false"/>
          <w:color w:val="000000"/>
        </w:rPr>
        <w:t>ул. Толстого, 22, КГКП "Детско-юношеская спортивная школа № 4"</w:t>
      </w:r>
    </w:p>
    <w:bookmarkEnd w:id="71"/>
    <w:p>
      <w:pPr>
        <w:spacing w:after="0"/>
        <w:ind w:left="0"/>
        <w:jc w:val="left"/>
      </w:pPr>
      <w:r>
        <w:rPr>
          <w:rFonts w:ascii="Times New Roman"/>
          <w:b w:val="false"/>
          <w:i w:val="false"/>
          <w:color w:val="000000"/>
          <w:sz w:val="28"/>
        </w:rPr>
        <w:t>      В границах: от берега реки Иртыш по ул. Толстого на восток до ул. Короленко, по ул. Короленко на юг до ул. М. Горького, по ул. М. Горького на запад до берега реки Иртыш, вдоль берега реки Иртыш на север до ул. Толстого.</w:t>
      </w:r>
      <w:r>
        <w:br/>
      </w:r>
      <w:r>
        <w:rPr>
          <w:rFonts w:ascii="Times New Roman"/>
          <w:b w:val="false"/>
          <w:i w:val="false"/>
          <w:color w:val="000000"/>
          <w:sz w:val="28"/>
        </w:rPr>
        <w:t>
      Ул. 1 Мая: 174, 176, 178, 180, 182, 184, 186, 188, 190, 191, 192, 193, 194, 196, 198, 199, 200, 201, 202, 204, 205, 207, 208, 209, 210, 211, 212, 212/1, 213, 214, 215, 215/1, 216, 217, 217/2, 218, 219, 220, 221, 223, 225, 233, 233А, 235, 235А, 237, 239, 239А, 241, 243, 247, 251, 253, 255, 257, 259, 261, 263, 265;</w:t>
      </w:r>
      <w:r>
        <w:br/>
      </w:r>
      <w:r>
        <w:rPr>
          <w:rFonts w:ascii="Times New Roman"/>
          <w:b w:val="false"/>
          <w:i w:val="false"/>
          <w:color w:val="000000"/>
          <w:sz w:val="28"/>
        </w:rPr>
        <w:t>
      ул. 29 Ноября: 23, 25, 27, 29, 31, 33, 34, 35, 36, 37, 38, 40, 42, 43, 45, 47, 49, 53, 57;</w:t>
      </w:r>
      <w:r>
        <w:br/>
      </w:r>
      <w:r>
        <w:rPr>
          <w:rFonts w:ascii="Times New Roman"/>
          <w:b w:val="false"/>
          <w:i w:val="false"/>
          <w:color w:val="000000"/>
          <w:sz w:val="28"/>
        </w:rPr>
        <w:t>
      ул. Абая: 206, 208, 210, 212, 214, 216, 216А, 218, 220, 221, 222, 223, 224, 225, 226, 227, 228, 228/1, 228А, 229, 229/2, 230, 231, 232, 233, 234, 235, 236, 237, 238, 239, 240, 241, 242, 243, 243А, 244, 245, 246, 247, 247А, 248, 249, 250, 251, 253, 254, 255, 256, 257, 258, 259, 260, 261, 262, 263, 264, 266, 267, 269, 271, 273, 275, 277, 279, 281, 283, 285, 286, 287, 289, 291;</w:t>
      </w:r>
      <w:r>
        <w:br/>
      </w:r>
      <w:r>
        <w:rPr>
          <w:rFonts w:ascii="Times New Roman"/>
          <w:b w:val="false"/>
          <w:i w:val="false"/>
          <w:color w:val="000000"/>
          <w:sz w:val="28"/>
        </w:rPr>
        <w:t>
      ул. Академика Бектурова: 108, 110, 112, 114, 116, 118, 120, 122, 124, 126, 128, 130, 132, 134, 136, 138, 140, 141, 142, 143, 143А, 144, 145, 146, 147, 148, 149, 150, 151, 152, 154, 155, 156, 157, 158, 159, 160, 161, 162, 165, 165А, 165В, 166, 168, 169, 170, 171, 172, 175, 177, 181, 183, 185, 187/1, 187;</w:t>
      </w:r>
      <w:r>
        <w:br/>
      </w:r>
      <w:r>
        <w:rPr>
          <w:rFonts w:ascii="Times New Roman"/>
          <w:b w:val="false"/>
          <w:i w:val="false"/>
          <w:color w:val="000000"/>
          <w:sz w:val="28"/>
        </w:rPr>
        <w:t>
      ул. Академика Маргулана: 164, 164/1, 164/2, 168, 170, 172, 173, 174, 176, 181, 182, 184, 186, 188, 190, 191, 192, 193, 194, 196, 197, 198, 199, 200, 201, 202, 203, 204, 205, 206, 207, 208, 209, 210, 211, 212, 213, 215, 217;</w:t>
      </w:r>
      <w:r>
        <w:br/>
      </w:r>
      <w:r>
        <w:rPr>
          <w:rFonts w:ascii="Times New Roman"/>
          <w:b w:val="false"/>
          <w:i w:val="false"/>
          <w:color w:val="000000"/>
          <w:sz w:val="28"/>
        </w:rPr>
        <w:t>
      ул. Академика Сатпаева: 111, 113, 115, 115/1, 117, 121, 125, 127, 129, 131, 133, 135, 137, 139, 141, 143, 147, 149, 194, 196, 198, 202, 204, 206, 210, 210/1, 212, 214, 216, 216А, 218, 220, 222, 224, 226, 228, 232;</w:t>
      </w:r>
      <w:r>
        <w:br/>
      </w:r>
      <w:r>
        <w:rPr>
          <w:rFonts w:ascii="Times New Roman"/>
          <w:b w:val="false"/>
          <w:i w:val="false"/>
          <w:color w:val="000000"/>
          <w:sz w:val="28"/>
        </w:rPr>
        <w:t>
      пер. Боткина: 180, 181, 181А, 182, 183, 183/1, 183/2, 184, 185, 186, 187, 188, 189, 190, 191, 192, 193, 194;</w:t>
      </w:r>
      <w:r>
        <w:br/>
      </w:r>
      <w:r>
        <w:rPr>
          <w:rFonts w:ascii="Times New Roman"/>
          <w:b w:val="false"/>
          <w:i w:val="false"/>
          <w:color w:val="000000"/>
          <w:sz w:val="28"/>
        </w:rPr>
        <w:t>
      пер. Водников: 163, 164, 165, 166, 167, 168, 169, 170, 171, 172, 173, 174, 175, 176, 178;</w:t>
      </w:r>
      <w:r>
        <w:br/>
      </w:r>
      <w:r>
        <w:rPr>
          <w:rFonts w:ascii="Times New Roman"/>
          <w:b w:val="false"/>
          <w:i w:val="false"/>
          <w:color w:val="000000"/>
          <w:sz w:val="28"/>
        </w:rPr>
        <w:t>
      ул. Володарского: 108, 110, 112, 114, 116, 118, 120, 122, 124, 126, 128А, 130, 132, 134, 136, 138, 140, 142, 144, 144А, 145, 146, 147, 148, 149, 150, 151, 151А, 152, 153, 154, 155, 156, 157, 158, 159, 161, 165, 167, 169, 171, 173, 177, 179, 181, 183, 185, 187, 189, 191, 193, 197, 199, 201;</w:t>
      </w:r>
      <w:r>
        <w:br/>
      </w:r>
      <w:r>
        <w:rPr>
          <w:rFonts w:ascii="Times New Roman"/>
          <w:b w:val="false"/>
          <w:i w:val="false"/>
          <w:color w:val="000000"/>
          <w:sz w:val="28"/>
        </w:rPr>
        <w:t>
      ул. Генерала Дюсенова: 140, 142, 148, 149, 150, 151, 152, 153, 154, 157, 158, 159, 161, 162, 163, 165, 166, 167, 167А, 168, 169, 170, 171, 172, 173, 174, 175, 176, 177, 178, 179, 180, 181, 182, 183, 184, 185, 187, 189, 191, 193, 195, 197, 199, 201, 203, 205, 207, 209, 211, 213, 215, 217, 221, 223, 225;</w:t>
      </w:r>
      <w:r>
        <w:br/>
      </w:r>
      <w:r>
        <w:rPr>
          <w:rFonts w:ascii="Times New Roman"/>
          <w:b w:val="false"/>
          <w:i w:val="false"/>
          <w:color w:val="000000"/>
          <w:sz w:val="28"/>
        </w:rPr>
        <w:t>
      ул. Герцена: 87, 89, 90, 90А, 90Б, 91, 93, 94/1, 94, 95, 96, 97, 99;</w:t>
      </w:r>
      <w:r>
        <w:br/>
      </w:r>
      <w:r>
        <w:rPr>
          <w:rFonts w:ascii="Times New Roman"/>
          <w:b w:val="false"/>
          <w:i w:val="false"/>
          <w:color w:val="000000"/>
          <w:sz w:val="28"/>
        </w:rPr>
        <w:t>
      пер. Гоголя: 223, 224, 225, 226, 227, 228, 229;</w:t>
      </w:r>
      <w:r>
        <w:br/>
      </w:r>
      <w:r>
        <w:rPr>
          <w:rFonts w:ascii="Times New Roman"/>
          <w:b w:val="false"/>
          <w:i w:val="false"/>
          <w:color w:val="000000"/>
          <w:sz w:val="28"/>
        </w:rPr>
        <w:t xml:space="preserve">
      ул. Достоевского: 1, 2, 4, 5, 6, 7, 8, 9, 10, 11, 12, 13, 14, 15, 17, 18, 19, 20, 21, 22, 23, 23/1, 24, 25, 26, 27, 28, 29, 30, 31, 32, 33, 34, 35, 36, 37, 38, 39, 41, 43, 44, 46, 48, 48А, 50, 52, 53, 54, 55, 57, 58, 59, 60, 60/1, 61, 62, 63, 64, 65, 65А, 66, 68, 69, 70, 71, 72, 73, 74, 75, 76, 76/1, 77, 78, 80, 81, 82, 82А, 83, 84, 85, 87, 89, 89А, 89Б, 91, 93, 95, 99, 101, 103, 105, 107; </w:t>
      </w:r>
      <w:r>
        <w:br/>
      </w:r>
      <w:r>
        <w:rPr>
          <w:rFonts w:ascii="Times New Roman"/>
          <w:b w:val="false"/>
          <w:i w:val="false"/>
          <w:color w:val="000000"/>
          <w:sz w:val="28"/>
        </w:rPr>
        <w:t>
      пер. Заводской: 129, 131, 132, 133, 134, 135, 136, 137, 139, 140, 141, 142, 143;</w:t>
      </w:r>
      <w:r>
        <w:br/>
      </w:r>
      <w:r>
        <w:rPr>
          <w:rFonts w:ascii="Times New Roman"/>
          <w:b w:val="false"/>
          <w:i w:val="false"/>
          <w:color w:val="000000"/>
          <w:sz w:val="28"/>
        </w:rPr>
        <w:t>
      ул. К. Маркса: 165, 167, 169, 169В, 171, 177, 181, 183, 185, 187, 191, 193, 193/3, 197, 199, 201, 203, 205, 207, 214, 216, 218, 220, 222, 224, 226, 228, 230, 232, 234, 236/1, 236/2, 240, 242, 244, 246, 248, 250, 252, 254, 256, 258, 258/1;</w:t>
      </w:r>
      <w:r>
        <w:br/>
      </w:r>
      <w:r>
        <w:rPr>
          <w:rFonts w:ascii="Times New Roman"/>
          <w:b w:val="false"/>
          <w:i w:val="false"/>
          <w:color w:val="000000"/>
          <w:sz w:val="28"/>
        </w:rPr>
        <w:t>
      ул. Короленко: 208, 210, 212, 214, 216, 218, 220, 222, 224, 226, 230, 232, 236, 236/1, 238, 240, 242, 244, 246, 248, 250, 252, 254, 256, 258, 260, 262;</w:t>
      </w:r>
      <w:r>
        <w:br/>
      </w:r>
      <w:r>
        <w:rPr>
          <w:rFonts w:ascii="Times New Roman"/>
          <w:b w:val="false"/>
          <w:i w:val="false"/>
          <w:color w:val="000000"/>
          <w:sz w:val="28"/>
        </w:rPr>
        <w:t>
      ул. Ленина: 165, 169, 171, 173, 175, 177, 178, 179, 180, 181, 183, 184, 185, 186, 187, 188, 189, 190, 192, 193, 194, 195, 196, 197, 198, 199, 199/1, 201, 202, 203, 204, 205, 206, 208, 210, 214;</w:t>
      </w:r>
      <w:r>
        <w:br/>
      </w:r>
      <w:r>
        <w:rPr>
          <w:rFonts w:ascii="Times New Roman"/>
          <w:b w:val="false"/>
          <w:i w:val="false"/>
          <w:color w:val="000000"/>
          <w:sz w:val="28"/>
        </w:rPr>
        <w:t>
      ул. М. Горького: 2, 4, 6, 8, 10, 12, 14, 16, 18, 20, 22, 24, 26, 28, 30, 34, 36, 38, 40, 42, 44, 46, 48, 50, 54, 56, 58, 60, 62, 64, 66, 68, 70, 72, 74, 76, 78, 80, 82, 84, 86, 88, 90, 92, 94, 96, 98, 100;</w:t>
      </w:r>
      <w:r>
        <w:br/>
      </w:r>
      <w:r>
        <w:rPr>
          <w:rFonts w:ascii="Times New Roman"/>
          <w:b w:val="false"/>
          <w:i w:val="false"/>
          <w:color w:val="000000"/>
          <w:sz w:val="28"/>
        </w:rPr>
        <w:t>
      пер. Муравьева: 1, 2, 3, 4, 5, 6, 9;</w:t>
      </w:r>
      <w:r>
        <w:br/>
      </w:r>
      <w:r>
        <w:rPr>
          <w:rFonts w:ascii="Times New Roman"/>
          <w:b w:val="false"/>
          <w:i w:val="false"/>
          <w:color w:val="000000"/>
          <w:sz w:val="28"/>
        </w:rPr>
        <w:t>
      пер. Октябрят: 182/1, 183, 184, 185, 186, 187, 188, 189, 190, 191, 192;</w:t>
      </w:r>
      <w:r>
        <w:br/>
      </w:r>
      <w:r>
        <w:rPr>
          <w:rFonts w:ascii="Times New Roman"/>
          <w:b w:val="false"/>
          <w:i w:val="false"/>
          <w:color w:val="000000"/>
          <w:sz w:val="28"/>
        </w:rPr>
        <w:t>
      пер. Пионеров: 203, 203А, 203/1, 203/2, 204, 205, 206, 207, 208, 209, 210, 211, 212, 213, 216;</w:t>
      </w:r>
      <w:r>
        <w:br/>
      </w:r>
      <w:r>
        <w:rPr>
          <w:rFonts w:ascii="Times New Roman"/>
          <w:b w:val="false"/>
          <w:i w:val="false"/>
          <w:color w:val="000000"/>
          <w:sz w:val="28"/>
        </w:rPr>
        <w:t>
      пер. Садовый: 138, 139, 141, 142, 143, 144, 145, 146, 147, 148, 149, 149А, 150, 150/1, 152, 153, 155;</w:t>
      </w:r>
      <w:r>
        <w:br/>
      </w:r>
      <w:r>
        <w:rPr>
          <w:rFonts w:ascii="Times New Roman"/>
          <w:b w:val="false"/>
          <w:i w:val="false"/>
          <w:color w:val="000000"/>
          <w:sz w:val="28"/>
        </w:rPr>
        <w:t>
      ул. Толстого: 7, 9, 11, 11/1, 13, 15, 17, 17А, 19, 27, 29, 31, 33, 35, 41, 43, 47, 51, 53, 55, 57, 61, 61А, 63, 65, 67, 69, 71, 73, 75, 77, 77А, 79, 81, 83, 85, 87, 87/1;</w:t>
      </w:r>
      <w:r>
        <w:br/>
      </w:r>
      <w:r>
        <w:rPr>
          <w:rFonts w:ascii="Times New Roman"/>
          <w:b w:val="false"/>
          <w:i w:val="false"/>
          <w:color w:val="000000"/>
          <w:sz w:val="28"/>
        </w:rPr>
        <w:t>
      ул. Чернышевского: 111, 113, 113Г, 114, 115, 116, 117, 118, 118Г, 119, 120, 122, 122А, 123, 123А, 124, 125, 127, 128, 129, 132, 133, 134, 135, 136, 137, 138, 139, 140, 141, 142, 143.</w:t>
      </w:r>
      <w:r>
        <w:br/>
      </w:r>
      <w:r>
        <w:rPr>
          <w:rFonts w:ascii="Times New Roman"/>
          <w:b w:val="false"/>
          <w:i w:val="false"/>
          <w:color w:val="000000"/>
          <w:sz w:val="28"/>
        </w:rPr>
        <w:t>
</w:t>
      </w:r>
    </w:p>
    <w:bookmarkStart w:name="z79" w:id="72"/>
    <w:p>
      <w:pPr>
        <w:spacing w:after="0"/>
        <w:ind w:left="0"/>
        <w:jc w:val="left"/>
      </w:pPr>
      <w:r>
        <w:rPr>
          <w:rFonts w:ascii="Times New Roman"/>
          <w:b/>
          <w:i w:val="false"/>
          <w:color w:val="000000"/>
        </w:rPr>
        <w:t xml:space="preserve"> Избирательный участок № 73</w:t>
      </w:r>
      <w:r>
        <w:br/>
      </w:r>
      <w:r>
        <w:rPr>
          <w:rFonts w:ascii="Times New Roman"/>
          <w:b/>
          <w:i w:val="false"/>
          <w:color w:val="000000"/>
        </w:rPr>
        <w:t>ул. М. Горького, 102/4, ТОО "Инновационный Евразийский университет"</w:t>
      </w:r>
    </w:p>
    <w:bookmarkEnd w:id="72"/>
    <w:p>
      <w:pPr>
        <w:spacing w:after="0"/>
        <w:ind w:left="0"/>
        <w:jc w:val="left"/>
      </w:pPr>
      <w:r>
        <w:rPr>
          <w:rFonts w:ascii="Times New Roman"/>
          <w:b w:val="false"/>
          <w:i w:val="false"/>
          <w:color w:val="000000"/>
          <w:sz w:val="28"/>
        </w:rPr>
        <w:t>      В границах: от перекрестка улиц Толстого- Кутузова на юг до ул. Р. Люксембург, по ул. Р. Люксембург на запад до ул. Исы Байзакова, по ул. Исы Байзакова на север до административного здания № 151 по ул. Исы Байзакова (исключая его), от административного здания № 151 по ул. Исы Байзакова по ул. М. Горького вдоль Павлодарского медицинского колледжа и Павлодарского нефтегазового колледжа на восток до ул. Пахомова, по ул. Пахомова на север до ул. Толстого, по ул. Толстого на восток до перекрестка ул. Кутузова- Толстого.</w:t>
      </w:r>
      <w:r>
        <w:br/>
      </w:r>
      <w:r>
        <w:rPr>
          <w:rFonts w:ascii="Times New Roman"/>
          <w:b w:val="false"/>
          <w:i w:val="false"/>
          <w:color w:val="000000"/>
          <w:sz w:val="28"/>
        </w:rPr>
        <w:t>
      Ул. Кутузова: 44, 46, 46/1, 48;</w:t>
      </w:r>
      <w:r>
        <w:br/>
      </w:r>
      <w:r>
        <w:rPr>
          <w:rFonts w:ascii="Times New Roman"/>
          <w:b w:val="false"/>
          <w:i w:val="false"/>
          <w:color w:val="000000"/>
          <w:sz w:val="28"/>
        </w:rPr>
        <w:t>
      ул. М. Горького: 93, 95, 97, 99, 101, 102, 102/2, 102/3, 102/4, 103, 104, 105, 106, 107, 109, 110, 111, 112, 113, 114, 115, 116, 117, 119, 120, 121, 123, 124, 125, 126, 127, 128, 130, 132, 134, 136, 138, 140, 142, 144, 154, 156, 158, 160, 162, 164;</w:t>
      </w:r>
      <w:r>
        <w:br/>
      </w:r>
      <w:r>
        <w:rPr>
          <w:rFonts w:ascii="Times New Roman"/>
          <w:b w:val="false"/>
          <w:i w:val="false"/>
          <w:color w:val="000000"/>
          <w:sz w:val="28"/>
        </w:rPr>
        <w:t>
      ул. Толстого: 93, 97, 99, 101, 101/1, 103, 105, 105/1, 107, 107/5, 109.</w:t>
      </w:r>
      <w:r>
        <w:br/>
      </w:r>
      <w:r>
        <w:rPr>
          <w:rFonts w:ascii="Times New Roman"/>
          <w:b w:val="false"/>
          <w:i w:val="false"/>
          <w:color w:val="000000"/>
          <w:sz w:val="28"/>
        </w:rPr>
        <w:t>
</w:t>
      </w:r>
    </w:p>
    <w:bookmarkStart w:name="z80" w:id="73"/>
    <w:p>
      <w:pPr>
        <w:spacing w:after="0"/>
        <w:ind w:left="0"/>
        <w:jc w:val="left"/>
      </w:pPr>
      <w:r>
        <w:rPr>
          <w:rFonts w:ascii="Times New Roman"/>
          <w:b/>
          <w:i w:val="false"/>
          <w:color w:val="000000"/>
        </w:rPr>
        <w:t xml:space="preserve"> Избирательный участок № 74</w:t>
      </w:r>
      <w:r>
        <w:br/>
      </w:r>
      <w:r>
        <w:rPr>
          <w:rFonts w:ascii="Times New Roman"/>
          <w:b/>
          <w:i w:val="false"/>
          <w:color w:val="000000"/>
        </w:rPr>
        <w:t>ул. Катаева, 36, ГУ "СОШ № 14 города Павлодара"</w:t>
      </w:r>
    </w:p>
    <w:bookmarkEnd w:id="73"/>
    <w:p>
      <w:pPr>
        <w:spacing w:after="0"/>
        <w:ind w:left="0"/>
        <w:jc w:val="left"/>
      </w:pPr>
      <w:r>
        <w:rPr>
          <w:rFonts w:ascii="Times New Roman"/>
          <w:b w:val="false"/>
          <w:i w:val="false"/>
          <w:color w:val="000000"/>
          <w:sz w:val="28"/>
        </w:rPr>
        <w:t>      В границах: от перекрестка улиц Толстого- Кутузова на восток до ул. Катаева, по ул. Катаева на юг до жилого дома № 40 по ул. Катаева (включая жилые дома № 90 по ул. Толстого, № 25, 36/1, 36/2, 40, 55, 57 по ул. Катаева), от дома № 40 на запад до ул. Кутузова (исключая жилые дома № 93, 95, 95/1, 97 по ул. Кутузова), по ул. Кутузова на север до перекрестка улиц Кутузова- Толстого.</w:t>
      </w:r>
      <w:r>
        <w:br/>
      </w:r>
      <w:r>
        <w:rPr>
          <w:rFonts w:ascii="Times New Roman"/>
          <w:b w:val="false"/>
          <w:i w:val="false"/>
          <w:color w:val="000000"/>
          <w:sz w:val="28"/>
        </w:rPr>
        <w:t>
      Ул. Катаева: 25, 36, 36/1, 36/2, 40, 53, 55, 57;</w:t>
      </w:r>
      <w:r>
        <w:br/>
      </w:r>
      <w:r>
        <w:rPr>
          <w:rFonts w:ascii="Times New Roman"/>
          <w:b w:val="false"/>
          <w:i w:val="false"/>
          <w:color w:val="000000"/>
          <w:sz w:val="28"/>
        </w:rPr>
        <w:t>
      ул. Кутузова: 89, 89/1, 89/2, 91, 91/1, 93/1;</w:t>
      </w:r>
      <w:r>
        <w:br/>
      </w:r>
      <w:r>
        <w:rPr>
          <w:rFonts w:ascii="Times New Roman"/>
          <w:b w:val="false"/>
          <w:i w:val="false"/>
          <w:color w:val="000000"/>
          <w:sz w:val="28"/>
        </w:rPr>
        <w:t>
      ул. Толстого: 90.</w:t>
      </w:r>
      <w:r>
        <w:br/>
      </w:r>
      <w:r>
        <w:rPr>
          <w:rFonts w:ascii="Times New Roman"/>
          <w:b w:val="false"/>
          <w:i w:val="false"/>
          <w:color w:val="000000"/>
          <w:sz w:val="28"/>
        </w:rPr>
        <w:t>
</w:t>
      </w:r>
    </w:p>
    <w:bookmarkStart w:name="z81" w:id="74"/>
    <w:p>
      <w:pPr>
        <w:spacing w:after="0"/>
        <w:ind w:left="0"/>
        <w:jc w:val="left"/>
      </w:pPr>
      <w:r>
        <w:rPr>
          <w:rFonts w:ascii="Times New Roman"/>
          <w:b/>
          <w:i w:val="false"/>
          <w:color w:val="000000"/>
        </w:rPr>
        <w:t xml:space="preserve"> Избирательный участок № 75</w:t>
      </w:r>
      <w:r>
        <w:br/>
      </w:r>
      <w:r>
        <w:rPr>
          <w:rFonts w:ascii="Times New Roman"/>
          <w:b/>
          <w:i w:val="false"/>
          <w:color w:val="000000"/>
        </w:rPr>
        <w:t>ул. Академика Чокина, 27, ГУ "СОШ № 22 им. Бауыржана Момышулы</w:t>
      </w:r>
      <w:r>
        <w:br/>
      </w:r>
      <w:r>
        <w:rPr>
          <w:rFonts w:ascii="Times New Roman"/>
          <w:b/>
          <w:i w:val="false"/>
          <w:color w:val="000000"/>
        </w:rPr>
        <w:t>города Павлодара"</w:t>
      </w:r>
    </w:p>
    <w:bookmarkEnd w:id="74"/>
    <w:p>
      <w:pPr>
        <w:spacing w:after="0"/>
        <w:ind w:left="0"/>
        <w:jc w:val="left"/>
      </w:pPr>
      <w:r>
        <w:rPr>
          <w:rFonts w:ascii="Times New Roman"/>
          <w:b w:val="false"/>
          <w:i w:val="false"/>
          <w:color w:val="000000"/>
          <w:sz w:val="28"/>
        </w:rPr>
        <w:t>      В границах: от берега реки Иртыш по ул. Академика Чокина на восток до СОШ № 22, от СОШ № 22 на юг до ул. Ломова (исключая жилой дом № 286 по ул. 1 Мая, включая жилые дома № 32, 34 по ул. Ломова), по ул. Ломова на запад до берега реки Иртыш, вдоль берега реки Иртыш на север до ул. Академика Чокина.</w:t>
      </w:r>
      <w:r>
        <w:br/>
      </w:r>
      <w:r>
        <w:rPr>
          <w:rFonts w:ascii="Times New Roman"/>
          <w:b w:val="false"/>
          <w:i w:val="false"/>
          <w:color w:val="000000"/>
          <w:sz w:val="28"/>
        </w:rPr>
        <w:t>
      Ул. Академика Сатпаева: 253, 288, 292, 294, 296, 298, 300, 302;</w:t>
      </w:r>
      <w:r>
        <w:br/>
      </w:r>
      <w:r>
        <w:rPr>
          <w:rFonts w:ascii="Times New Roman"/>
          <w:b w:val="false"/>
          <w:i w:val="false"/>
          <w:color w:val="000000"/>
          <w:sz w:val="28"/>
        </w:rPr>
        <w:t>
      ул. Академика Чокина: 1, 3, 5, 7, 9, 11, 13, 15, 17, 19, 21, 23/1, 25;</w:t>
      </w:r>
      <w:r>
        <w:br/>
      </w:r>
      <w:r>
        <w:rPr>
          <w:rFonts w:ascii="Times New Roman"/>
          <w:b w:val="false"/>
          <w:i w:val="false"/>
          <w:color w:val="000000"/>
          <w:sz w:val="28"/>
        </w:rPr>
        <w:t>
      ул. К. Маркса: 255, 257, 257А, 259, 265, 267, 269, 271, 273, 275, 277, 279, 281, 283, 287, 308, 310, 314, 316, 318, 324/1;</w:t>
      </w:r>
      <w:r>
        <w:br/>
      </w:r>
      <w:r>
        <w:rPr>
          <w:rFonts w:ascii="Times New Roman"/>
          <w:b w:val="false"/>
          <w:i w:val="false"/>
          <w:color w:val="000000"/>
          <w:sz w:val="28"/>
        </w:rPr>
        <w:t>
      ул. Ленина: 253, 255, 257, 259, 261, 263, 265, 266, 267, 268, 269, 270, 274, 278, 280, 282, 283, 284, 286, 288, 290, 292, 294, 296, 298, 300, 302, 304;</w:t>
      </w:r>
      <w:r>
        <w:br/>
      </w:r>
      <w:r>
        <w:rPr>
          <w:rFonts w:ascii="Times New Roman"/>
          <w:b w:val="false"/>
          <w:i w:val="false"/>
          <w:color w:val="000000"/>
          <w:sz w:val="28"/>
        </w:rPr>
        <w:t>
      ул. Ломова: 30, 32, 34;</w:t>
      </w:r>
      <w:r>
        <w:br/>
      </w:r>
      <w:r>
        <w:rPr>
          <w:rFonts w:ascii="Times New Roman"/>
          <w:b w:val="false"/>
          <w:i w:val="false"/>
          <w:color w:val="000000"/>
          <w:sz w:val="28"/>
        </w:rPr>
        <w:t>
      ул. Маяковского: 1, 2, 3, 4, 5, 6, 8, 10, 12, 24, 26.</w:t>
      </w:r>
      <w:r>
        <w:br/>
      </w:r>
      <w:r>
        <w:rPr>
          <w:rFonts w:ascii="Times New Roman"/>
          <w:b w:val="false"/>
          <w:i w:val="false"/>
          <w:color w:val="000000"/>
          <w:sz w:val="28"/>
        </w:rPr>
        <w:t>
</w:t>
      </w:r>
    </w:p>
    <w:bookmarkStart w:name="z82" w:id="75"/>
    <w:p>
      <w:pPr>
        <w:spacing w:after="0"/>
        <w:ind w:left="0"/>
        <w:jc w:val="left"/>
      </w:pPr>
      <w:r>
        <w:rPr>
          <w:rFonts w:ascii="Times New Roman"/>
          <w:b/>
          <w:i w:val="false"/>
          <w:color w:val="000000"/>
        </w:rPr>
        <w:t xml:space="preserve"> Избирательный участок № 76</w:t>
      </w:r>
      <w:r>
        <w:br/>
      </w:r>
      <w:r>
        <w:rPr>
          <w:rFonts w:ascii="Times New Roman"/>
          <w:b/>
          <w:i w:val="false"/>
          <w:color w:val="000000"/>
        </w:rPr>
        <w:t>ул. М. Горького, 33, ГУ "СОШ № 39 инновационного типа с гимназическими</w:t>
      </w:r>
      <w:r>
        <w:br/>
      </w:r>
      <w:r>
        <w:rPr>
          <w:rFonts w:ascii="Times New Roman"/>
          <w:b/>
          <w:i w:val="false"/>
          <w:color w:val="000000"/>
        </w:rPr>
        <w:t>классами города Павлодара"</w:t>
      </w:r>
    </w:p>
    <w:bookmarkEnd w:id="75"/>
    <w:p>
      <w:pPr>
        <w:spacing w:after="0"/>
        <w:ind w:left="0"/>
        <w:jc w:val="left"/>
      </w:pPr>
      <w:r>
        <w:rPr>
          <w:rFonts w:ascii="Times New Roman"/>
          <w:b w:val="false"/>
          <w:i w:val="false"/>
          <w:color w:val="000000"/>
          <w:sz w:val="28"/>
        </w:rPr>
        <w:t>      В границах: жилые дома № 31, 35, 37 по ул. М. Горького; № 34, 36 по ул. Академика Чокина (включая все перечисленные дома).</w:t>
      </w:r>
      <w:r>
        <w:br/>
      </w:r>
      <w:r>
        <w:rPr>
          <w:rFonts w:ascii="Times New Roman"/>
          <w:b w:val="false"/>
          <w:i w:val="false"/>
          <w:color w:val="000000"/>
          <w:sz w:val="28"/>
        </w:rPr>
        <w:t>
      Ул. Академика Чокина: 34, 36;</w:t>
      </w:r>
      <w:r>
        <w:br/>
      </w:r>
      <w:r>
        <w:rPr>
          <w:rFonts w:ascii="Times New Roman"/>
          <w:b w:val="false"/>
          <w:i w:val="false"/>
          <w:color w:val="000000"/>
          <w:sz w:val="28"/>
        </w:rPr>
        <w:t>
      ул. М. Горького: 31, 35, 37.</w:t>
      </w:r>
      <w:r>
        <w:br/>
      </w:r>
      <w:r>
        <w:rPr>
          <w:rFonts w:ascii="Times New Roman"/>
          <w:b w:val="false"/>
          <w:i w:val="false"/>
          <w:color w:val="000000"/>
          <w:sz w:val="28"/>
        </w:rPr>
        <w:t>
</w:t>
      </w:r>
    </w:p>
    <w:bookmarkStart w:name="z83" w:id="76"/>
    <w:p>
      <w:pPr>
        <w:spacing w:after="0"/>
        <w:ind w:left="0"/>
        <w:jc w:val="left"/>
      </w:pPr>
      <w:r>
        <w:rPr>
          <w:rFonts w:ascii="Times New Roman"/>
          <w:b/>
          <w:i w:val="false"/>
          <w:color w:val="000000"/>
        </w:rPr>
        <w:t xml:space="preserve"> Избирательный участок № 77</w:t>
      </w:r>
      <w:r>
        <w:br/>
      </w:r>
      <w:r>
        <w:rPr>
          <w:rFonts w:ascii="Times New Roman"/>
          <w:b/>
          <w:i w:val="false"/>
          <w:color w:val="000000"/>
        </w:rPr>
        <w:t>ул. М. Горького, 33, ГУ "СОШ № 39 инновационного типа с гимназическими</w:t>
      </w:r>
      <w:r>
        <w:br/>
      </w:r>
      <w:r>
        <w:rPr>
          <w:rFonts w:ascii="Times New Roman"/>
          <w:b/>
          <w:i w:val="false"/>
          <w:color w:val="000000"/>
        </w:rPr>
        <w:t>классами города Павлодара"</w:t>
      </w:r>
    </w:p>
    <w:bookmarkEnd w:id="76"/>
    <w:p>
      <w:pPr>
        <w:spacing w:after="0"/>
        <w:ind w:left="0"/>
        <w:jc w:val="left"/>
      </w:pPr>
      <w:r>
        <w:rPr>
          <w:rFonts w:ascii="Times New Roman"/>
          <w:b w:val="false"/>
          <w:i w:val="false"/>
          <w:color w:val="000000"/>
          <w:sz w:val="28"/>
        </w:rPr>
        <w:t>      В границах: от перекрестка улиц М. Горького- 1 Мая на юг до ул. Академика Чокина, по ул. Академика Чокина на запад до жилого дома № 38 по ул. Академика Чокина (включая его), от жилого дома № 38 по ул. Академика Чокина на север до ул. М. Горького (исключая жилой дом № 37 по ул. М. Горького, включая жилые дома частного сектора № 170-245 по ул. Володарского, № 240-250 по ул. Академика Бектурова), по ул. М. Горького на восток до перекрестка улиц М. Горького-1 Мая.</w:t>
      </w:r>
      <w:r>
        <w:br/>
      </w:r>
      <w:r>
        <w:rPr>
          <w:rFonts w:ascii="Times New Roman"/>
          <w:b w:val="false"/>
          <w:i w:val="false"/>
          <w:color w:val="000000"/>
          <w:sz w:val="28"/>
        </w:rPr>
        <w:t>
      Ул. 1 Мая: 270, 272, 280;</w:t>
      </w:r>
      <w:r>
        <w:br/>
      </w:r>
      <w:r>
        <w:rPr>
          <w:rFonts w:ascii="Times New Roman"/>
          <w:b w:val="false"/>
          <w:i w:val="false"/>
          <w:color w:val="000000"/>
          <w:sz w:val="28"/>
        </w:rPr>
        <w:t>
      ул. Академика Бектурова: 240, 242, 244, 246, 248, 248А, 248В, 250;</w:t>
      </w:r>
      <w:r>
        <w:br/>
      </w:r>
      <w:r>
        <w:rPr>
          <w:rFonts w:ascii="Times New Roman"/>
          <w:b w:val="false"/>
          <w:i w:val="false"/>
          <w:color w:val="000000"/>
          <w:sz w:val="28"/>
        </w:rPr>
        <w:t>
      ул. Академика Чокина: 38, 38/1, 42;</w:t>
      </w:r>
      <w:r>
        <w:br/>
      </w:r>
      <w:r>
        <w:rPr>
          <w:rFonts w:ascii="Times New Roman"/>
          <w:b w:val="false"/>
          <w:i w:val="false"/>
          <w:color w:val="000000"/>
          <w:sz w:val="28"/>
        </w:rPr>
        <w:t>
      ул. Володарского: 170, 172, 174, 176, 178, 180, 182, 186, 213, 217, 219, 221, 223, 225, 227, 237, 241, 243, 245;</w:t>
      </w:r>
      <w:r>
        <w:br/>
      </w:r>
      <w:r>
        <w:rPr>
          <w:rFonts w:ascii="Times New Roman"/>
          <w:b w:val="false"/>
          <w:i w:val="false"/>
          <w:color w:val="000000"/>
          <w:sz w:val="28"/>
        </w:rPr>
        <w:t>
      ул. М. Горького: 41, 41/1.</w:t>
      </w:r>
      <w:r>
        <w:br/>
      </w:r>
      <w:r>
        <w:rPr>
          <w:rFonts w:ascii="Times New Roman"/>
          <w:b w:val="false"/>
          <w:i w:val="false"/>
          <w:color w:val="000000"/>
          <w:sz w:val="28"/>
        </w:rPr>
        <w:t>
</w:t>
      </w:r>
    </w:p>
    <w:bookmarkStart w:name="z84" w:id="77"/>
    <w:p>
      <w:pPr>
        <w:spacing w:after="0"/>
        <w:ind w:left="0"/>
        <w:jc w:val="left"/>
      </w:pPr>
      <w:r>
        <w:rPr>
          <w:rFonts w:ascii="Times New Roman"/>
          <w:b/>
          <w:i w:val="false"/>
          <w:color w:val="000000"/>
        </w:rPr>
        <w:t xml:space="preserve"> Избирательный участок № 78</w:t>
      </w:r>
      <w:r>
        <w:br/>
      </w:r>
      <w:r>
        <w:rPr>
          <w:rFonts w:ascii="Times New Roman"/>
          <w:b/>
          <w:i w:val="false"/>
          <w:color w:val="000000"/>
        </w:rPr>
        <w:t>ул. Академика Чокина, 90, ГУ "СОШ-гимназия № 9 города Павлодара"</w:t>
      </w:r>
    </w:p>
    <w:bookmarkEnd w:id="77"/>
    <w:p>
      <w:pPr>
        <w:spacing w:after="0"/>
        <w:ind w:left="0"/>
        <w:jc w:val="left"/>
      </w:pPr>
      <w:r>
        <w:rPr>
          <w:rFonts w:ascii="Times New Roman"/>
          <w:b w:val="false"/>
          <w:i w:val="false"/>
          <w:color w:val="000000"/>
          <w:sz w:val="28"/>
        </w:rPr>
        <w:t>      В границах: от перекрестка улиц 1 Мая-М. Горького на восток до ул. Исы Байзакова, по ул. Исы Байзакова на юг до ул. Р. Люксембург, по ул. Р. Люксембург на восток до ул. Кутузова, по ул. Кутузова на юг до ул. Академика Чокина, по ул. Академика Чокина на запад до ул. 1 Мая, по ул. 1 Мая на север до перекрестка улиц 1 Мая-М. Горького.</w:t>
      </w:r>
      <w:r>
        <w:br/>
      </w:r>
      <w:r>
        <w:rPr>
          <w:rFonts w:ascii="Times New Roman"/>
          <w:b w:val="false"/>
          <w:i w:val="false"/>
          <w:color w:val="000000"/>
          <w:sz w:val="28"/>
        </w:rPr>
        <w:t>
      Ул. 1 Мая: 267, 269, 271, 273, 275, 277, 279, 281, 283, 285, 287, 289, 291, 293, 295, 297, 299, 303, 305, 307, 309;</w:t>
      </w:r>
      <w:r>
        <w:br/>
      </w:r>
      <w:r>
        <w:rPr>
          <w:rFonts w:ascii="Times New Roman"/>
          <w:b w:val="false"/>
          <w:i w:val="false"/>
          <w:color w:val="000000"/>
          <w:sz w:val="28"/>
        </w:rPr>
        <w:t>
      ул. Абая: 274, 290, 293, 295, 296, 297, 298, 299, 300, 301, 302, 303, 304, 306, 307, 308, 309, 311, 312, 313, 314, 315, 316, 317, 318, 319, 320, 321, 322, 323, 323/1, 325, 327, 328, 329, 330, 331, 333, 335, 337;</w:t>
      </w:r>
      <w:r>
        <w:br/>
      </w:r>
      <w:r>
        <w:rPr>
          <w:rFonts w:ascii="Times New Roman"/>
          <w:b w:val="false"/>
          <w:i w:val="false"/>
          <w:color w:val="000000"/>
          <w:sz w:val="28"/>
        </w:rPr>
        <w:t>
      ул. Академика Чокина: 66, 68, 70, 72, 74, 75, 76, 77, 78, 78А, 80, 82, 94, 96, 98, 100;</w:t>
      </w:r>
      <w:r>
        <w:br/>
      </w:r>
      <w:r>
        <w:rPr>
          <w:rFonts w:ascii="Times New Roman"/>
          <w:b w:val="false"/>
          <w:i w:val="false"/>
          <w:color w:val="000000"/>
          <w:sz w:val="28"/>
        </w:rPr>
        <w:t>
      пер. Боткина: 195, 196, 197, 198, 199, 200, 201, 202, 203, 204, 205, 207, 208, 208А, 208В, 209, 210, 211, 212, 213, 214, 215, 216, 217, 218, 219, 220, 221, 222, 223, 224, 225, 226, 227, 228;</w:t>
      </w:r>
      <w:r>
        <w:br/>
      </w:r>
      <w:r>
        <w:rPr>
          <w:rFonts w:ascii="Times New Roman"/>
          <w:b w:val="false"/>
          <w:i w:val="false"/>
          <w:color w:val="000000"/>
          <w:sz w:val="28"/>
        </w:rPr>
        <w:t>
      пер. Гоголя: 230, 231, 232, 233, 234, 235, 236, 237, 238, 239, 240, 241, 242, 243, 244, 247, 248, 249, 250, 251, 252, 253, 254, 255;</w:t>
      </w:r>
      <w:r>
        <w:br/>
      </w:r>
      <w:r>
        <w:rPr>
          <w:rFonts w:ascii="Times New Roman"/>
          <w:b w:val="false"/>
          <w:i w:val="false"/>
          <w:color w:val="000000"/>
          <w:sz w:val="28"/>
        </w:rPr>
        <w:t>
      ул. Исы Байзакова: 314, 316, 318, 320, 322, 324, 326, 328, 330, 332;</w:t>
      </w:r>
      <w:r>
        <w:br/>
      </w:r>
      <w:r>
        <w:rPr>
          <w:rFonts w:ascii="Times New Roman"/>
          <w:b w:val="false"/>
          <w:i w:val="false"/>
          <w:color w:val="000000"/>
          <w:sz w:val="28"/>
        </w:rPr>
        <w:t>
      ул. Короленко: 264, 264А, 266, 268, 270, 274, 276, 278, 280, 284, 286, 288, 290, 292, 294, 296, 298, 300, 302, 304, 306, 311, 313, 315, 317, 319, 321, 323, 325, 327, 329, 331, 333, 335, 335/2;</w:t>
      </w:r>
      <w:r>
        <w:br/>
      </w:r>
      <w:r>
        <w:rPr>
          <w:rFonts w:ascii="Times New Roman"/>
          <w:b w:val="false"/>
          <w:i w:val="false"/>
          <w:color w:val="000000"/>
          <w:sz w:val="28"/>
        </w:rPr>
        <w:t>
      ул. Кутузова: 50, 52;</w:t>
      </w:r>
      <w:r>
        <w:br/>
      </w:r>
      <w:r>
        <w:rPr>
          <w:rFonts w:ascii="Times New Roman"/>
          <w:b w:val="false"/>
          <w:i w:val="false"/>
          <w:color w:val="000000"/>
          <w:sz w:val="28"/>
        </w:rPr>
        <w:t>
      ул. М. Горького: 55, 71, 73, 75, 77, 79, 81;</w:t>
      </w:r>
      <w:r>
        <w:br/>
      </w:r>
      <w:r>
        <w:rPr>
          <w:rFonts w:ascii="Times New Roman"/>
          <w:b w:val="false"/>
          <w:i w:val="false"/>
          <w:color w:val="000000"/>
          <w:sz w:val="28"/>
        </w:rPr>
        <w:t>
      ул. Р. Люксембург: 82, 84, 85, 86, 87, 88, 89, 90, 91, 92, 93, 94, 96, 98, 100, 100/1 101, 102, 103, 106, 108, 108/1, 109, 110, 112, 113, 114, 116, 118, 120, 122, 122/1, 124, 126, 128, 130, 132.</w:t>
      </w:r>
      <w:r>
        <w:br/>
      </w:r>
      <w:r>
        <w:rPr>
          <w:rFonts w:ascii="Times New Roman"/>
          <w:b w:val="false"/>
          <w:i w:val="false"/>
          <w:color w:val="000000"/>
          <w:sz w:val="28"/>
        </w:rPr>
        <w:t>
</w:t>
      </w:r>
    </w:p>
    <w:bookmarkStart w:name="z85" w:id="78"/>
    <w:p>
      <w:pPr>
        <w:spacing w:after="0"/>
        <w:ind w:left="0"/>
        <w:jc w:val="left"/>
      </w:pPr>
      <w:r>
        <w:rPr>
          <w:rFonts w:ascii="Times New Roman"/>
          <w:b/>
          <w:i w:val="false"/>
          <w:color w:val="000000"/>
        </w:rPr>
        <w:t xml:space="preserve"> Избирательный участок № 79</w:t>
      </w:r>
      <w:r>
        <w:br/>
      </w:r>
      <w:r>
        <w:rPr>
          <w:rFonts w:ascii="Times New Roman"/>
          <w:b/>
          <w:i w:val="false"/>
          <w:color w:val="000000"/>
        </w:rPr>
        <w:t>ул. Катаева, 44, ГККП "Культурно-досуговый центр им. К. Абусеитова"</w:t>
      </w:r>
    </w:p>
    <w:bookmarkEnd w:id="78"/>
    <w:p>
      <w:pPr>
        <w:spacing w:after="0"/>
        <w:ind w:left="0"/>
        <w:jc w:val="left"/>
      </w:pPr>
      <w:r>
        <w:rPr>
          <w:rFonts w:ascii="Times New Roman"/>
          <w:b w:val="false"/>
          <w:i w:val="false"/>
          <w:color w:val="000000"/>
          <w:sz w:val="28"/>
        </w:rPr>
        <w:t>      В границах: от перекрестка улиц Академика Чокина-Кутузова на север до жилого дома № 93 по ул. Кутузова (включая его), от дома № 93 на восток до ул. Катаева (исключая жилые дома № 36, 36/1, 36/2, 40 по ул. Катаева) по ул. Катаева на юг до ул. Академика Чокина (включая жилые дома № 59, 61, 63, 65, 67, 69, 71, 73, 75, 77, 79, 81 по ул. Катаева, № 3, 5, 5/1, 5/2 по ул. Циолковского, № 150, 152, 152/1, 152/2 по ул. Академика Чокина), по ул. Академика Чокина на запад до ул. Кутузова.</w:t>
      </w:r>
      <w:r>
        <w:br/>
      </w:r>
      <w:r>
        <w:rPr>
          <w:rFonts w:ascii="Times New Roman"/>
          <w:b w:val="false"/>
          <w:i w:val="false"/>
          <w:color w:val="000000"/>
          <w:sz w:val="28"/>
        </w:rPr>
        <w:t>
      Ул. Академика Чокина: 146, 148, 150, 152, 152/1, 152/2;</w:t>
      </w:r>
      <w:r>
        <w:br/>
      </w:r>
      <w:r>
        <w:rPr>
          <w:rFonts w:ascii="Times New Roman"/>
          <w:b w:val="false"/>
          <w:i w:val="false"/>
          <w:color w:val="000000"/>
          <w:sz w:val="28"/>
        </w:rPr>
        <w:t>
      ул. Катаева: 42, 44/1, 44/2, 44/5, 46, 46/1, 48, 59, 61, 63, 65, 67, 69, 71, 73, 75, 77, 79, 81;</w:t>
      </w:r>
      <w:r>
        <w:br/>
      </w:r>
      <w:r>
        <w:rPr>
          <w:rFonts w:ascii="Times New Roman"/>
          <w:b w:val="false"/>
          <w:i w:val="false"/>
          <w:color w:val="000000"/>
          <w:sz w:val="28"/>
        </w:rPr>
        <w:t>
      ул. Кутузова: 93, 95, 97, 99;</w:t>
      </w:r>
      <w:r>
        <w:br/>
      </w:r>
      <w:r>
        <w:rPr>
          <w:rFonts w:ascii="Times New Roman"/>
          <w:b w:val="false"/>
          <w:i w:val="false"/>
          <w:color w:val="000000"/>
          <w:sz w:val="28"/>
        </w:rPr>
        <w:t>
      ул. Циолковского: 3, 4, 5, 5/1, 5/2, 6.</w:t>
      </w:r>
      <w:r>
        <w:br/>
      </w:r>
      <w:r>
        <w:rPr>
          <w:rFonts w:ascii="Times New Roman"/>
          <w:b w:val="false"/>
          <w:i w:val="false"/>
          <w:color w:val="000000"/>
          <w:sz w:val="28"/>
        </w:rPr>
        <w:t>
</w:t>
      </w:r>
    </w:p>
    <w:bookmarkStart w:name="z86" w:id="79"/>
    <w:p>
      <w:pPr>
        <w:spacing w:after="0"/>
        <w:ind w:left="0"/>
        <w:jc w:val="left"/>
      </w:pPr>
      <w:r>
        <w:rPr>
          <w:rFonts w:ascii="Times New Roman"/>
          <w:b/>
          <w:i w:val="false"/>
          <w:color w:val="000000"/>
        </w:rPr>
        <w:t xml:space="preserve"> Избирательный участок № 80</w:t>
      </w:r>
      <w:r>
        <w:br/>
      </w:r>
      <w:r>
        <w:rPr>
          <w:rFonts w:ascii="Times New Roman"/>
          <w:b/>
          <w:i w:val="false"/>
          <w:color w:val="000000"/>
        </w:rPr>
        <w:t>ул. П. Васильева, 17, ГУ "Специальная общеобразовательная</w:t>
      </w:r>
      <w:r>
        <w:br/>
      </w:r>
      <w:r>
        <w:rPr>
          <w:rFonts w:ascii="Times New Roman"/>
          <w:b/>
          <w:i w:val="false"/>
          <w:color w:val="000000"/>
        </w:rPr>
        <w:t>школа-интернат № 4 города Павлодара"</w:t>
      </w:r>
    </w:p>
    <w:bookmarkEnd w:id="79"/>
    <w:p>
      <w:pPr>
        <w:spacing w:after="0"/>
        <w:ind w:left="0"/>
        <w:jc w:val="left"/>
      </w:pPr>
      <w:r>
        <w:rPr>
          <w:rFonts w:ascii="Times New Roman"/>
          <w:b w:val="false"/>
          <w:i w:val="false"/>
          <w:color w:val="000000"/>
          <w:sz w:val="28"/>
        </w:rPr>
        <w:t>      В границах: от берега реки Иртыш на восток по ул. Ломова до ул. Академика Бектурова, по ул. Академика Бектурова (обе стороны) на юг до ул. П. Васильева, по ул. П. Васильева на восток до ул. 1 Мая, по ул. 1 Мая на юг до ул. Гагарина, по ул. Гагарина на запад до ул. Кирпичная, по ул. Кирпичная (обе стороны) на юг до ул. Теплова, по ул. Теплова на запад до берега реки Иртыш, вдоль берега реки Иртыш на северо-запад до ул. Ломова.</w:t>
      </w:r>
      <w:r>
        <w:br/>
      </w:r>
      <w:r>
        <w:rPr>
          <w:rFonts w:ascii="Times New Roman"/>
          <w:b w:val="false"/>
          <w:i w:val="false"/>
          <w:color w:val="000000"/>
          <w:sz w:val="28"/>
        </w:rPr>
        <w:t>
      Ул. 1 Мая: 312;</w:t>
      </w:r>
      <w:r>
        <w:br/>
      </w:r>
      <w:r>
        <w:rPr>
          <w:rFonts w:ascii="Times New Roman"/>
          <w:b w:val="false"/>
          <w:i w:val="false"/>
          <w:color w:val="000000"/>
          <w:sz w:val="28"/>
        </w:rPr>
        <w:t>
      ул. 2 Советов: 83, 83А, 85, 86, 87, 88, 89, 90, 90А, 91, 92, 92А, 93, 94, 94А, 95, 96, 96А, 96Б, 97, 98, 99, 100;</w:t>
      </w:r>
      <w:r>
        <w:br/>
      </w:r>
      <w:r>
        <w:rPr>
          <w:rFonts w:ascii="Times New Roman"/>
          <w:b w:val="false"/>
          <w:i w:val="false"/>
          <w:color w:val="000000"/>
          <w:sz w:val="28"/>
        </w:rPr>
        <w:t>
      ул. Академика Бектурова: 324, 326, 327, 328, 329, 330, 331, 332, 333, 334, 335, 336, 337, 338, 339, 340, 341, 342, 343, 344, 345, 346, 347, 348, 349, 350, 351, 352, 354, 356, 358;</w:t>
      </w:r>
      <w:r>
        <w:br/>
      </w:r>
      <w:r>
        <w:rPr>
          <w:rFonts w:ascii="Times New Roman"/>
          <w:b w:val="false"/>
          <w:i w:val="false"/>
          <w:color w:val="000000"/>
          <w:sz w:val="28"/>
        </w:rPr>
        <w:t>
      ул. Академика Маргулана: 317, 319, 321, 323, 325, 327, 329, 331, 332, 333, 334, 335, 336, 336А, 336Б, 338, 339, 340, 341, 342, 343, 343/1, 344, 345, 345/1, 346, 347, 348, 349, 350;</w:t>
      </w:r>
      <w:r>
        <w:br/>
      </w:r>
      <w:r>
        <w:rPr>
          <w:rFonts w:ascii="Times New Roman"/>
          <w:b w:val="false"/>
          <w:i w:val="false"/>
          <w:color w:val="000000"/>
          <w:sz w:val="28"/>
        </w:rPr>
        <w:t>
      ул. Академика Сатпаева: 257, 259, 261, 263, 265, 267, 269, 271, 277, 283, 316, 318, 320, 322, 328, 330, 330/1, 332, 334, 336;</w:t>
      </w:r>
      <w:r>
        <w:br/>
      </w:r>
      <w:r>
        <w:rPr>
          <w:rFonts w:ascii="Times New Roman"/>
          <w:b w:val="false"/>
          <w:i w:val="false"/>
          <w:color w:val="000000"/>
          <w:sz w:val="28"/>
        </w:rPr>
        <w:t>
      пер. Водников: 217, 218, 219, 220, 221, 222, 223, 224, 225, 226, 227, 228, 229, 230, 231, 232, 234, 236;</w:t>
      </w:r>
      <w:r>
        <w:br/>
      </w:r>
      <w:r>
        <w:rPr>
          <w:rFonts w:ascii="Times New Roman"/>
          <w:b w:val="false"/>
          <w:i w:val="false"/>
          <w:color w:val="000000"/>
          <w:sz w:val="28"/>
        </w:rPr>
        <w:t>
      ул. Гагарина: 1, 1/1, 2, 2/3, 2/4, 2/5, 3, 4, 5, 6, 7, 8, 10, 11, 12, 13, 13Б, 14, 15, 17, 18, 19, 20, 21, 22, 23, 23/3, 24, 25, 27, 27/3, 29, 29/1, 31, 33, 35, 37;</w:t>
      </w:r>
      <w:r>
        <w:br/>
      </w:r>
      <w:r>
        <w:rPr>
          <w:rFonts w:ascii="Times New Roman"/>
          <w:b w:val="false"/>
          <w:i w:val="false"/>
          <w:color w:val="000000"/>
          <w:sz w:val="28"/>
        </w:rPr>
        <w:t>
      ул. Генерала Дюсенова: 282, 284, 286, 288, 290, 292, 294, 296, 298, 300, 302, 304, 306, 359, 361, 363, 365, 367, 369, 371, 373, 375, 377, 381, 383, 383/1;</w:t>
      </w:r>
      <w:r>
        <w:br/>
      </w:r>
      <w:r>
        <w:rPr>
          <w:rFonts w:ascii="Times New Roman"/>
          <w:b w:val="false"/>
          <w:i w:val="false"/>
          <w:color w:val="000000"/>
          <w:sz w:val="28"/>
        </w:rPr>
        <w:t>
      пер. Депутатский: 1, 3, 4, 5, 6, 7, 8, 9, 10, 12, 13, 14, 15, 15А, 17;</w:t>
      </w:r>
      <w:r>
        <w:br/>
      </w:r>
      <w:r>
        <w:rPr>
          <w:rFonts w:ascii="Times New Roman"/>
          <w:b w:val="false"/>
          <w:i w:val="false"/>
          <w:color w:val="000000"/>
          <w:sz w:val="28"/>
        </w:rPr>
        <w:t>
      пер. Заводской: 174, 176, 177, 179, 180, 181, 182, 182/1, 182А;</w:t>
      </w:r>
      <w:r>
        <w:br/>
      </w:r>
      <w:r>
        <w:rPr>
          <w:rFonts w:ascii="Times New Roman"/>
          <w:b w:val="false"/>
          <w:i w:val="false"/>
          <w:color w:val="000000"/>
          <w:sz w:val="28"/>
        </w:rPr>
        <w:t>
      ул. Затон: 61, 61Б, 63, 65, 66, 70, 72;</w:t>
      </w:r>
      <w:r>
        <w:br/>
      </w:r>
      <w:r>
        <w:rPr>
          <w:rFonts w:ascii="Times New Roman"/>
          <w:b w:val="false"/>
          <w:i w:val="false"/>
          <w:color w:val="000000"/>
          <w:sz w:val="28"/>
        </w:rPr>
        <w:t>
      ул. Кирпичная: 60, 61, 62, 63, 63А, 64, 65, 66, 67, 68, 69, 70, 71, 72, 73, 74, 75, 76, 77, 78, 79, 80, 81;</w:t>
      </w:r>
      <w:r>
        <w:br/>
      </w:r>
      <w:r>
        <w:rPr>
          <w:rFonts w:ascii="Times New Roman"/>
          <w:b w:val="false"/>
          <w:i w:val="false"/>
          <w:color w:val="000000"/>
          <w:sz w:val="28"/>
        </w:rPr>
        <w:t>
      ул. Комиссарская: 27, 28, 29, 30, 31, 31А, 32, 32А, 33, 34, 34А, 35, 35А, 35Б, 36, 37, 37А, 37Б, 38, 39, 40, 41, 41А, 41Б, 42, 43, 44, 45, 46, 48, 50;</w:t>
      </w:r>
      <w:r>
        <w:br/>
      </w:r>
      <w:r>
        <w:rPr>
          <w:rFonts w:ascii="Times New Roman"/>
          <w:b w:val="false"/>
          <w:i w:val="false"/>
          <w:color w:val="000000"/>
          <w:sz w:val="28"/>
        </w:rPr>
        <w:t>
      ул. Ленина: 279, 281, 285, 285А;</w:t>
      </w:r>
      <w:r>
        <w:br/>
      </w:r>
      <w:r>
        <w:rPr>
          <w:rFonts w:ascii="Times New Roman"/>
          <w:b w:val="false"/>
          <w:i w:val="false"/>
          <w:color w:val="000000"/>
          <w:sz w:val="28"/>
        </w:rPr>
        <w:t>
      ул. Ломова: 1, 5, 7, 9, 9А, 11, 13, 15, 16, 17, 19, 21, 23, 25;</w:t>
      </w:r>
      <w:r>
        <w:br/>
      </w:r>
      <w:r>
        <w:rPr>
          <w:rFonts w:ascii="Times New Roman"/>
          <w:b w:val="false"/>
          <w:i w:val="false"/>
          <w:color w:val="000000"/>
          <w:sz w:val="28"/>
        </w:rPr>
        <w:t>
      пер. Матросова: 57, 58, 59, 60, 61, 62, 63, 64, 65, 65А, 65Б, 66, 67, 68, 69, 70, 72;</w:t>
      </w:r>
      <w:r>
        <w:br/>
      </w:r>
      <w:r>
        <w:rPr>
          <w:rFonts w:ascii="Times New Roman"/>
          <w:b w:val="false"/>
          <w:i w:val="false"/>
          <w:color w:val="000000"/>
          <w:sz w:val="28"/>
        </w:rPr>
        <w:t>
      ул. П. Васильева: 2/1, 4, 6, 8, 9, 10, 12, 13, 14, 15, 16, 17, 18, 20, 22;</w:t>
      </w:r>
      <w:r>
        <w:br/>
      </w:r>
      <w:r>
        <w:rPr>
          <w:rFonts w:ascii="Times New Roman"/>
          <w:b w:val="false"/>
          <w:i w:val="false"/>
          <w:color w:val="000000"/>
          <w:sz w:val="28"/>
        </w:rPr>
        <w:t>
      пер. Пионеров: 252, 254, 256, 258, 259, 260, 261, 262, 263, 264, 265, 269;</w:t>
      </w:r>
      <w:r>
        <w:br/>
      </w:r>
      <w:r>
        <w:rPr>
          <w:rFonts w:ascii="Times New Roman"/>
          <w:b w:val="false"/>
          <w:i w:val="false"/>
          <w:color w:val="000000"/>
          <w:sz w:val="28"/>
        </w:rPr>
        <w:t>
      ул. Теплова: 2, 2А, 4, 4А, 4Б, 4В, 10, 12, 12А, 12Б.</w:t>
      </w:r>
      <w:r>
        <w:br/>
      </w:r>
      <w:r>
        <w:rPr>
          <w:rFonts w:ascii="Times New Roman"/>
          <w:b w:val="false"/>
          <w:i w:val="false"/>
          <w:color w:val="000000"/>
          <w:sz w:val="28"/>
        </w:rPr>
        <w:t>
</w:t>
      </w:r>
    </w:p>
    <w:bookmarkStart w:name="z87" w:id="80"/>
    <w:p>
      <w:pPr>
        <w:spacing w:after="0"/>
        <w:ind w:left="0"/>
        <w:jc w:val="left"/>
      </w:pPr>
      <w:r>
        <w:rPr>
          <w:rFonts w:ascii="Times New Roman"/>
          <w:b/>
          <w:i w:val="false"/>
          <w:color w:val="000000"/>
        </w:rPr>
        <w:t xml:space="preserve"> Избирательный участок № 81</w:t>
      </w:r>
      <w:r>
        <w:br/>
      </w:r>
      <w:r>
        <w:rPr>
          <w:rFonts w:ascii="Times New Roman"/>
          <w:b/>
          <w:i w:val="false"/>
          <w:color w:val="000000"/>
        </w:rPr>
        <w:t>ул. Академика Чокина, 27, ГУ "СОШ № 22 им. Бауыржана Момышулы"</w:t>
      </w:r>
    </w:p>
    <w:bookmarkEnd w:id="80"/>
    <w:p>
      <w:pPr>
        <w:spacing w:after="0"/>
        <w:ind w:left="0"/>
        <w:jc w:val="left"/>
      </w:pPr>
      <w:r>
        <w:rPr>
          <w:rFonts w:ascii="Times New Roman"/>
          <w:b w:val="false"/>
          <w:i w:val="false"/>
          <w:color w:val="000000"/>
          <w:sz w:val="28"/>
        </w:rPr>
        <w:t>      В границах: жилые дома № 29/1, 31 по ул. Академика Чокина, № 284, 284/1, 286 по ул. 1 Мая, № 36 по ул. Ломова (включая все перечисленные дома).</w:t>
      </w:r>
      <w:r>
        <w:br/>
      </w:r>
      <w:r>
        <w:rPr>
          <w:rFonts w:ascii="Times New Roman"/>
          <w:b w:val="false"/>
          <w:i w:val="false"/>
          <w:color w:val="000000"/>
          <w:sz w:val="28"/>
        </w:rPr>
        <w:t>
      Ул. 1 Мая: 284, 284/1, 286;</w:t>
      </w:r>
      <w:r>
        <w:br/>
      </w:r>
      <w:r>
        <w:rPr>
          <w:rFonts w:ascii="Times New Roman"/>
          <w:b w:val="false"/>
          <w:i w:val="false"/>
          <w:color w:val="000000"/>
          <w:sz w:val="28"/>
        </w:rPr>
        <w:t xml:space="preserve">
      ул. Академика Чокина: 29/1, 31; </w:t>
      </w:r>
      <w:r>
        <w:br/>
      </w:r>
      <w:r>
        <w:rPr>
          <w:rFonts w:ascii="Times New Roman"/>
          <w:b w:val="false"/>
          <w:i w:val="false"/>
          <w:color w:val="000000"/>
          <w:sz w:val="28"/>
        </w:rPr>
        <w:t>
      ул. Ломова: 36.</w:t>
      </w:r>
      <w:r>
        <w:br/>
      </w:r>
      <w:r>
        <w:rPr>
          <w:rFonts w:ascii="Times New Roman"/>
          <w:b w:val="false"/>
          <w:i w:val="false"/>
          <w:color w:val="000000"/>
          <w:sz w:val="28"/>
        </w:rPr>
        <w:t>
</w:t>
      </w:r>
    </w:p>
    <w:bookmarkStart w:name="z88" w:id="81"/>
    <w:p>
      <w:pPr>
        <w:spacing w:after="0"/>
        <w:ind w:left="0"/>
        <w:jc w:val="left"/>
      </w:pPr>
      <w:r>
        <w:rPr>
          <w:rFonts w:ascii="Times New Roman"/>
          <w:b/>
          <w:i w:val="false"/>
          <w:color w:val="000000"/>
        </w:rPr>
        <w:t xml:space="preserve"> Избирательный участок № 82</w:t>
      </w:r>
      <w:r>
        <w:br/>
      </w:r>
      <w:r>
        <w:rPr>
          <w:rFonts w:ascii="Times New Roman"/>
          <w:b/>
          <w:i w:val="false"/>
          <w:color w:val="000000"/>
        </w:rPr>
        <w:t>ул. Академика Чокина, 32, ГУ "СОШ № 15 города Павлодара"</w:t>
      </w:r>
    </w:p>
    <w:bookmarkEnd w:id="81"/>
    <w:p>
      <w:pPr>
        <w:spacing w:after="0"/>
        <w:ind w:left="0"/>
        <w:jc w:val="left"/>
      </w:pPr>
      <w:r>
        <w:rPr>
          <w:rFonts w:ascii="Times New Roman"/>
          <w:b w:val="false"/>
          <w:i w:val="false"/>
          <w:color w:val="000000"/>
          <w:sz w:val="28"/>
        </w:rPr>
        <w:t>      В границах: от берега реки Иртыш по ул. М. Горького на восток до жилого дома № 29 по ул. М. Горького (включая его), от жилого дома № 29 на юг вдоль СОШ № 15 до ул. Академика Чокина (исключая жилые дома № 31, 35 по ул. М. Горького, № 34, 36 по ул. Академика Чокина), по ул. Академика Чокина на запад до берега реки Иртыш, вдоль берега реки Иртыш на север до ул. М. Горького.</w:t>
      </w:r>
      <w:r>
        <w:br/>
      </w:r>
      <w:r>
        <w:rPr>
          <w:rFonts w:ascii="Times New Roman"/>
          <w:b w:val="false"/>
          <w:i w:val="false"/>
          <w:color w:val="000000"/>
          <w:sz w:val="28"/>
        </w:rPr>
        <w:t xml:space="preserve">
      Ул. 29 Ноября: 61, 67, 71, 73, 75, 77, 77А, 79, 83, 87, 89, 93; </w:t>
      </w:r>
      <w:r>
        <w:br/>
      </w:r>
      <w:r>
        <w:rPr>
          <w:rFonts w:ascii="Times New Roman"/>
          <w:b w:val="false"/>
          <w:i w:val="false"/>
          <w:color w:val="000000"/>
          <w:sz w:val="28"/>
        </w:rPr>
        <w:t>
      ул. Академика Сатпаева: 234, 236, 238, 240, 242, 243, 244, 245, 246, 247, 248, 250, 252, 254, 256, 258, 260, 262, 264, 266, 268, 270, 272, 274, 276, 278, 282, 284;</w:t>
      </w:r>
      <w:r>
        <w:br/>
      </w:r>
      <w:r>
        <w:rPr>
          <w:rFonts w:ascii="Times New Roman"/>
          <w:b w:val="false"/>
          <w:i w:val="false"/>
          <w:color w:val="000000"/>
          <w:sz w:val="28"/>
        </w:rPr>
        <w:t>
      ул. Академика Чокина: 2, 4, 6, 10, 12, 14, 14А, 16, 18, 20, 22, 24;</w:t>
      </w:r>
      <w:r>
        <w:br/>
      </w:r>
      <w:r>
        <w:rPr>
          <w:rFonts w:ascii="Times New Roman"/>
          <w:b w:val="false"/>
          <w:i w:val="false"/>
          <w:color w:val="000000"/>
          <w:sz w:val="28"/>
        </w:rPr>
        <w:t>
      ул. К. Маркса: 209, 211, 213, 215, 217, 219, 221, 223, 225, 227, 229, 231, 233, 235, 237, 239, 241, 245, 247, 249, 251, 253, 260, 260Г, 262, 264, 266, 268, 270, 272, 274, 276, 278, 280, 282, 284, 286, 288, 290, 296, 300;</w:t>
      </w:r>
      <w:r>
        <w:br/>
      </w:r>
      <w:r>
        <w:rPr>
          <w:rFonts w:ascii="Times New Roman"/>
          <w:b w:val="false"/>
          <w:i w:val="false"/>
          <w:color w:val="000000"/>
          <w:sz w:val="28"/>
        </w:rPr>
        <w:t>
      ул. Ленина: 207, 209, 211, 213, 215, 216, 217, 218, 221, 222, 223, 224, 226, 227, 228, 229, 230, 231, 232, 233, 234, 235, 236, 237, 238, 239, 240, 242, 243, 244, 245, 246, 247, 248, 249, 250, 251, 252, 254, 256, 258, 260, 262;</w:t>
      </w:r>
      <w:r>
        <w:br/>
      </w:r>
      <w:r>
        <w:rPr>
          <w:rFonts w:ascii="Times New Roman"/>
          <w:b w:val="false"/>
          <w:i w:val="false"/>
          <w:color w:val="000000"/>
          <w:sz w:val="28"/>
        </w:rPr>
        <w:t>
      ул. М. Горького: 1, 3, 5, 9, 9/2, 11, 13, 17, 23, 25, 27, 29;</w:t>
      </w:r>
      <w:r>
        <w:br/>
      </w:r>
      <w:r>
        <w:rPr>
          <w:rFonts w:ascii="Times New Roman"/>
          <w:b w:val="false"/>
          <w:i w:val="false"/>
          <w:color w:val="000000"/>
          <w:sz w:val="28"/>
        </w:rPr>
        <w:t>
      пер. Октябрят: 193, 195, 196, 197, 199, 200, 201, 202, 203, 204, 205, 206, 207, 208, 209, 210, 211, 212, 213, 214, 215, 216, 217, 218;</w:t>
      </w:r>
      <w:r>
        <w:br/>
      </w:r>
      <w:r>
        <w:rPr>
          <w:rFonts w:ascii="Times New Roman"/>
          <w:b w:val="false"/>
          <w:i w:val="false"/>
          <w:color w:val="000000"/>
          <w:sz w:val="28"/>
        </w:rPr>
        <w:t>
      ул. Р. Люксембург: 2, 4, 6, 7, 8, 9, 10, 11, 12, 13, 14, 15, 16, 17, 18, 19, 20, 20А, 21, 22, 25, 26, 27, 31, 35.</w:t>
      </w:r>
      <w:r>
        <w:br/>
      </w:r>
      <w:r>
        <w:rPr>
          <w:rFonts w:ascii="Times New Roman"/>
          <w:b w:val="false"/>
          <w:i w:val="false"/>
          <w:color w:val="000000"/>
          <w:sz w:val="28"/>
        </w:rPr>
        <w:t>
</w:t>
      </w:r>
    </w:p>
    <w:bookmarkStart w:name="z89" w:id="82"/>
    <w:p>
      <w:pPr>
        <w:spacing w:after="0"/>
        <w:ind w:left="0"/>
        <w:jc w:val="left"/>
      </w:pPr>
      <w:r>
        <w:rPr>
          <w:rFonts w:ascii="Times New Roman"/>
          <w:b/>
          <w:i w:val="false"/>
          <w:color w:val="000000"/>
        </w:rPr>
        <w:t xml:space="preserve"> Избирательный участок № 83</w:t>
      </w:r>
      <w:r>
        <w:br/>
      </w:r>
      <w:r>
        <w:rPr>
          <w:rFonts w:ascii="Times New Roman"/>
          <w:b/>
          <w:i w:val="false"/>
          <w:color w:val="000000"/>
        </w:rPr>
        <w:t>ул. Ломова, 45/1, ГУ "СОШ № 13 города Павлодара"</w:t>
      </w:r>
    </w:p>
    <w:bookmarkEnd w:id="82"/>
    <w:p>
      <w:pPr>
        <w:spacing w:after="0"/>
        <w:ind w:left="0"/>
        <w:jc w:val="left"/>
      </w:pPr>
      <w:r>
        <w:rPr>
          <w:rFonts w:ascii="Times New Roman"/>
          <w:b w:val="false"/>
          <w:i w:val="false"/>
          <w:color w:val="000000"/>
          <w:sz w:val="28"/>
        </w:rPr>
        <w:t>      В границах: от перекрестка улиц Ломова- Абая на север до ул. Академика Чокина, по ул. Академика Чокина на запад до ул. 1 Мая, по ул. 1 Мая на юг до ул. Ломова (включая жилой дом № 288 по ул. 1 Мая), по ул. Ломова на запад до пер. Садовый, по пер. Садовый (обе стороны) на юг до ул. П. Васильева, по ул. П. Васильева на восток до ул. 1 Мая, по ул. 1 Мая на север до ул. Ломова (включая жилые дома № 357-373, 381, 383, 385/1 по ул. 1 Мая, № 39, 41, 43 по ул. Ломова, № 373 по ул. Абая), по ул. Ломова до перекрестка улиц Ломова-Абая.</w:t>
      </w:r>
      <w:r>
        <w:br/>
      </w:r>
      <w:r>
        <w:rPr>
          <w:rFonts w:ascii="Times New Roman"/>
          <w:b w:val="false"/>
          <w:i w:val="false"/>
          <w:color w:val="000000"/>
          <w:sz w:val="28"/>
        </w:rPr>
        <w:t>
      Ул. 1 Мая: 288, 313, 317, 319, 321, 323, 333, 335, 337, 339, 341, 341/1, 341А, 343, 345, 347, 349, 351, 357, 359, 361, 363, 365, 367, 369, 369/1, 371, 373, 381, 383, 385/1;</w:t>
      </w:r>
      <w:r>
        <w:br/>
      </w:r>
      <w:r>
        <w:rPr>
          <w:rFonts w:ascii="Times New Roman"/>
          <w:b w:val="false"/>
          <w:i w:val="false"/>
          <w:color w:val="000000"/>
          <w:sz w:val="28"/>
        </w:rPr>
        <w:t>
      ул. Абая: 342, 344, 346, 346А, 348, 350, 351/1, 352, 354, 358, 358/1, 360, 364, 366, 368, 370, 372, 373, 374, 376, 378, 380, 381, 383;</w:t>
      </w:r>
      <w:r>
        <w:br/>
      </w:r>
      <w:r>
        <w:rPr>
          <w:rFonts w:ascii="Times New Roman"/>
          <w:b w:val="false"/>
          <w:i w:val="false"/>
          <w:color w:val="000000"/>
          <w:sz w:val="28"/>
        </w:rPr>
        <w:t>
      ул. Академика Чокина: 71, 73;</w:t>
      </w:r>
      <w:r>
        <w:br/>
      </w:r>
      <w:r>
        <w:rPr>
          <w:rFonts w:ascii="Times New Roman"/>
          <w:b w:val="false"/>
          <w:i w:val="false"/>
          <w:color w:val="000000"/>
          <w:sz w:val="28"/>
        </w:rPr>
        <w:t>
      ул. Володарского: 256, 258, 260, 262, 264, 266, 268, 270, 272, 274, 315, 317, 321, 323, 325, 327, 329, 331, 333, 335;</w:t>
      </w:r>
      <w:r>
        <w:br/>
      </w:r>
      <w:r>
        <w:rPr>
          <w:rFonts w:ascii="Times New Roman"/>
          <w:b w:val="false"/>
          <w:i w:val="false"/>
          <w:color w:val="000000"/>
          <w:sz w:val="28"/>
        </w:rPr>
        <w:t>
      пер. Гоголя: 256, 257, 258, 259, 260, 260/1, 261, 263, 265, 266, 267, 268, 270, 272, 273, 274, 275, 276, 277, 278, 279, 280, 281, 282, 283, 284, 285, 286, 287, 289, 291;</w:t>
      </w:r>
      <w:r>
        <w:br/>
      </w:r>
      <w:r>
        <w:rPr>
          <w:rFonts w:ascii="Times New Roman"/>
          <w:b w:val="false"/>
          <w:i w:val="false"/>
          <w:color w:val="000000"/>
          <w:sz w:val="28"/>
        </w:rPr>
        <w:t>
      ул. Ломова: 27, 29, 31, 33, 33А, 39, 40, 41, 42, 43, 44А, 44/1, 44/2, 45/1;</w:t>
      </w:r>
      <w:r>
        <w:br/>
      </w:r>
      <w:r>
        <w:rPr>
          <w:rFonts w:ascii="Times New Roman"/>
          <w:b w:val="false"/>
          <w:i w:val="false"/>
          <w:color w:val="000000"/>
          <w:sz w:val="28"/>
        </w:rPr>
        <w:t>
      ул. Маяковского: 51, 53, 55, 57;</w:t>
      </w:r>
      <w:r>
        <w:br/>
      </w:r>
      <w:r>
        <w:rPr>
          <w:rFonts w:ascii="Times New Roman"/>
          <w:b w:val="false"/>
          <w:i w:val="false"/>
          <w:color w:val="000000"/>
          <w:sz w:val="28"/>
        </w:rPr>
        <w:t>
      ул. П. Васильева: 24, 26, 28, 30, 32, 34, 36, 38, 38/1;</w:t>
      </w:r>
      <w:r>
        <w:br/>
      </w:r>
      <w:r>
        <w:rPr>
          <w:rFonts w:ascii="Times New Roman"/>
          <w:b w:val="false"/>
          <w:i w:val="false"/>
          <w:color w:val="000000"/>
          <w:sz w:val="28"/>
        </w:rPr>
        <w:t>
      пер. Садовый: 286, 288, 289, 290, 291, 292, 293, 294, 295, 296, 297, 298, 299, 300, 301, 302.</w:t>
      </w:r>
      <w:r>
        <w:br/>
      </w:r>
      <w:r>
        <w:rPr>
          <w:rFonts w:ascii="Times New Roman"/>
          <w:b w:val="false"/>
          <w:i w:val="false"/>
          <w:color w:val="000000"/>
          <w:sz w:val="28"/>
        </w:rPr>
        <w:t>
</w:t>
      </w:r>
    </w:p>
    <w:bookmarkStart w:name="z90" w:id="83"/>
    <w:p>
      <w:pPr>
        <w:spacing w:after="0"/>
        <w:ind w:left="0"/>
        <w:jc w:val="left"/>
      </w:pPr>
      <w:r>
        <w:rPr>
          <w:rFonts w:ascii="Times New Roman"/>
          <w:b/>
          <w:i w:val="false"/>
          <w:color w:val="000000"/>
        </w:rPr>
        <w:t xml:space="preserve"> Избирательный участок № 84</w:t>
      </w:r>
      <w:r>
        <w:br/>
      </w:r>
      <w:r>
        <w:rPr>
          <w:rFonts w:ascii="Times New Roman"/>
          <w:b/>
          <w:i w:val="false"/>
          <w:color w:val="000000"/>
        </w:rPr>
        <w:t>ул. Академика Чокина, 90, ГУ "СОШ-гимназия № 9 города Павлодара"</w:t>
      </w:r>
    </w:p>
    <w:bookmarkEnd w:id="83"/>
    <w:p>
      <w:pPr>
        <w:spacing w:after="0"/>
        <w:ind w:left="0"/>
        <w:jc w:val="left"/>
      </w:pPr>
      <w:r>
        <w:rPr>
          <w:rFonts w:ascii="Times New Roman"/>
          <w:b w:val="false"/>
          <w:i w:val="false"/>
          <w:color w:val="000000"/>
          <w:sz w:val="28"/>
        </w:rPr>
        <w:t>      В границах: от перекрестка улиц Академика Чокина-Абая на восток до жилого дома № 93 по ул. Академика Чокина (включая его), от жилого дома № 93 вдоль кладбища на юг до ул. Ломова (исключая жилые дома № 95 по ул. Академика Чокина, № 351, 353 по ул. Короленко), по ул. Ломова на запад до ул. Абая, по ул. Абая на север до перекрестка улиц Академика Чокина-Абая.</w:t>
      </w:r>
      <w:r>
        <w:br/>
      </w:r>
      <w:r>
        <w:rPr>
          <w:rFonts w:ascii="Times New Roman"/>
          <w:b w:val="false"/>
          <w:i w:val="false"/>
          <w:color w:val="000000"/>
          <w:sz w:val="28"/>
        </w:rPr>
        <w:t>
      Ул. Академика Чокина: 87, 87/1, 87/2, 89, 91, 93;</w:t>
      </w:r>
      <w:r>
        <w:br/>
      </w:r>
      <w:r>
        <w:rPr>
          <w:rFonts w:ascii="Times New Roman"/>
          <w:b w:val="false"/>
          <w:i w:val="false"/>
          <w:color w:val="000000"/>
          <w:sz w:val="28"/>
        </w:rPr>
        <w:t>
      ул. Короленко: 335/1, 347, 349, 355;</w:t>
      </w:r>
      <w:r>
        <w:br/>
      </w:r>
      <w:r>
        <w:rPr>
          <w:rFonts w:ascii="Times New Roman"/>
          <w:b w:val="false"/>
          <w:i w:val="false"/>
          <w:color w:val="000000"/>
          <w:sz w:val="28"/>
        </w:rPr>
        <w:t>
      ул. Ломова: 44, 46, 48, 50, 50/1, 52, 54, 58/1.</w:t>
      </w:r>
      <w:r>
        <w:br/>
      </w:r>
      <w:r>
        <w:rPr>
          <w:rFonts w:ascii="Times New Roman"/>
          <w:b w:val="false"/>
          <w:i w:val="false"/>
          <w:color w:val="000000"/>
          <w:sz w:val="28"/>
        </w:rPr>
        <w:t>
</w:t>
      </w:r>
    </w:p>
    <w:bookmarkStart w:name="z91" w:id="84"/>
    <w:p>
      <w:pPr>
        <w:spacing w:after="0"/>
        <w:ind w:left="0"/>
        <w:jc w:val="left"/>
      </w:pPr>
      <w:r>
        <w:rPr>
          <w:rFonts w:ascii="Times New Roman"/>
          <w:b/>
          <w:i w:val="false"/>
          <w:color w:val="000000"/>
        </w:rPr>
        <w:t xml:space="preserve"> Избирательный участок № 85</w:t>
      </w:r>
      <w:r>
        <w:br/>
      </w:r>
      <w:r>
        <w:rPr>
          <w:rFonts w:ascii="Times New Roman"/>
          <w:b/>
          <w:i w:val="false"/>
          <w:color w:val="000000"/>
        </w:rPr>
        <w:t>ул. Гагарина, 30, ГККП "Детский подростковый клуб "Жігер", филиал</w:t>
      </w:r>
      <w:r>
        <w:br/>
      </w:r>
      <w:r>
        <w:rPr>
          <w:rFonts w:ascii="Times New Roman"/>
          <w:b/>
          <w:i w:val="false"/>
          <w:color w:val="000000"/>
        </w:rPr>
        <w:t>детский подростковый клуб "Бірлік"</w:t>
      </w:r>
    </w:p>
    <w:bookmarkEnd w:id="84"/>
    <w:p>
      <w:pPr>
        <w:spacing w:after="0"/>
        <w:ind w:left="0"/>
        <w:jc w:val="left"/>
      </w:pPr>
      <w:r>
        <w:rPr>
          <w:rFonts w:ascii="Times New Roman"/>
          <w:b w:val="false"/>
          <w:i w:val="false"/>
          <w:color w:val="000000"/>
          <w:sz w:val="28"/>
        </w:rPr>
        <w:t>      В границах: от перекрестка улиц 1 Мая-Гагарина на восток до ул. Пахомова (включая жилые дома № 26, 30, 32, 34, 36, 36/1, 36/2, 38, 38/1, 38/2 по ул. Гагарина, № 47 по ул. Ломова, № 383/1, 385 по ул. 1 Мая), по ул. Пахомова на юг до ул. Теплова (включая жилой дом № 33 по ул. Пахомова), по ул. Теплова на запад до ул. Кошевого, по ул. Кошевого (обе стороны) на север до ул. Гагарина, по ул. Гагарина на восток до перекрестка улиц 1 Мая–Гагарина.</w:t>
      </w:r>
      <w:r>
        <w:br/>
      </w:r>
      <w:r>
        <w:rPr>
          <w:rFonts w:ascii="Times New Roman"/>
          <w:b w:val="false"/>
          <w:i w:val="false"/>
          <w:color w:val="000000"/>
          <w:sz w:val="28"/>
        </w:rPr>
        <w:t>
      Ул. 1 Мая: 314, 316, 318, 320, 322, 324, 326, 328, 330, 332, 334, 338, 383/1, 385, 387, 389, 391, 393, 395, 395А, 397, 399, 401;</w:t>
      </w:r>
      <w:r>
        <w:br/>
      </w:r>
      <w:r>
        <w:rPr>
          <w:rFonts w:ascii="Times New Roman"/>
          <w:b w:val="false"/>
          <w:i w:val="false"/>
          <w:color w:val="000000"/>
          <w:sz w:val="28"/>
        </w:rPr>
        <w:t>
      ул. Абая: 377, 379, 384, 385, 386, 387, 388, 389, 390, 391, 392, 394, 395, 396, 397, 398, 399, 400, 401, 402, 404;</w:t>
      </w:r>
      <w:r>
        <w:br/>
      </w:r>
      <w:r>
        <w:rPr>
          <w:rFonts w:ascii="Times New Roman"/>
          <w:b w:val="false"/>
          <w:i w:val="false"/>
          <w:color w:val="000000"/>
          <w:sz w:val="28"/>
        </w:rPr>
        <w:t>
      ул. Валиханова: 68, 69, 70, 71, 72, 73, 74, 74А, 75, 76, 77, 78, 79, 80, 81, 82, 83, 84, 85, 86, 87, 88;</w:t>
      </w:r>
      <w:r>
        <w:br/>
      </w:r>
      <w:r>
        <w:rPr>
          <w:rFonts w:ascii="Times New Roman"/>
          <w:b w:val="false"/>
          <w:i w:val="false"/>
          <w:color w:val="000000"/>
          <w:sz w:val="28"/>
        </w:rPr>
        <w:t>
      ул. Гагарина: 26, 30, 32, 34, 36, 36/1, 36/2, 38, 38/1, 38/2, 39, 45, 47, 49, 51, 53, 53А, 55, 57, 57/1, 59/1;</w:t>
      </w:r>
      <w:r>
        <w:br/>
      </w:r>
      <w:r>
        <w:rPr>
          <w:rFonts w:ascii="Times New Roman"/>
          <w:b w:val="false"/>
          <w:i w:val="false"/>
          <w:color w:val="000000"/>
          <w:sz w:val="28"/>
        </w:rPr>
        <w:t>
      ул. Исы Байзакова: 153, 155, 155/1, 157, 159, 161, 163, 165, 167, 334, 336, 338, 340, 342, 344, 346, 348, 350, 352;</w:t>
      </w:r>
      <w:r>
        <w:br/>
      </w:r>
      <w:r>
        <w:rPr>
          <w:rFonts w:ascii="Times New Roman"/>
          <w:b w:val="false"/>
          <w:i w:val="false"/>
          <w:color w:val="000000"/>
          <w:sz w:val="28"/>
        </w:rPr>
        <w:t>
      ул. Кошевого: 46, 48, 50, 51, 52, 53, 54, 55, 56, 57, 58, 59, 60, 61, 61А, 62, 63;</w:t>
      </w:r>
      <w:r>
        <w:br/>
      </w:r>
      <w:r>
        <w:rPr>
          <w:rFonts w:ascii="Times New Roman"/>
          <w:b w:val="false"/>
          <w:i w:val="false"/>
          <w:color w:val="000000"/>
          <w:sz w:val="28"/>
        </w:rPr>
        <w:t>
      ул. Ломова: 47;</w:t>
      </w:r>
      <w:r>
        <w:br/>
      </w:r>
      <w:r>
        <w:rPr>
          <w:rFonts w:ascii="Times New Roman"/>
          <w:b w:val="false"/>
          <w:i w:val="false"/>
          <w:color w:val="000000"/>
          <w:sz w:val="28"/>
        </w:rPr>
        <w:t>
      ул. Орджоникидзе: 56, 57, 58, 59, 60, 61, 62, 63, 64, 65, 67, 68, 68А, 69, 71, 73;</w:t>
      </w:r>
      <w:r>
        <w:br/>
      </w:r>
      <w:r>
        <w:rPr>
          <w:rFonts w:ascii="Times New Roman"/>
          <w:b w:val="false"/>
          <w:i w:val="false"/>
          <w:color w:val="000000"/>
          <w:sz w:val="28"/>
        </w:rPr>
        <w:t>
      ул. Пахомова: 33, 76, 77, 78, 79, 80, 81, 83, 84, 86;</w:t>
      </w:r>
      <w:r>
        <w:br/>
      </w:r>
      <w:r>
        <w:rPr>
          <w:rFonts w:ascii="Times New Roman"/>
          <w:b w:val="false"/>
          <w:i w:val="false"/>
          <w:color w:val="000000"/>
          <w:sz w:val="28"/>
        </w:rPr>
        <w:t>
      ул. Потанина: 48, 50, 51, 52, 53, 54, 55, 56, 57, 58, 59;</w:t>
      </w:r>
      <w:r>
        <w:br/>
      </w:r>
      <w:r>
        <w:rPr>
          <w:rFonts w:ascii="Times New Roman"/>
          <w:b w:val="false"/>
          <w:i w:val="false"/>
          <w:color w:val="000000"/>
          <w:sz w:val="28"/>
        </w:rPr>
        <w:t>
      ул. Теплова: 14, 14А, 16, 18, 20, 22, 24, 26, 30, 30А, 30/1, 30Б;</w:t>
      </w:r>
      <w:r>
        <w:br/>
      </w:r>
      <w:r>
        <w:rPr>
          <w:rFonts w:ascii="Times New Roman"/>
          <w:b w:val="false"/>
          <w:i w:val="false"/>
          <w:color w:val="000000"/>
          <w:sz w:val="28"/>
        </w:rPr>
        <w:t>
      ул. Чапаева: 60, 61, 62, 63, 64, 65, 66, 67, 68, 69, 70, 71, 72, 72Г, 73, 74, 75, 76, 77, 78, 78А, 79.</w:t>
      </w:r>
      <w:r>
        <w:br/>
      </w:r>
      <w:r>
        <w:rPr>
          <w:rFonts w:ascii="Times New Roman"/>
          <w:b w:val="false"/>
          <w:i w:val="false"/>
          <w:color w:val="000000"/>
          <w:sz w:val="28"/>
        </w:rPr>
        <w:t>
</w:t>
      </w:r>
    </w:p>
    <w:bookmarkStart w:name="z92" w:id="85"/>
    <w:p>
      <w:pPr>
        <w:spacing w:after="0"/>
        <w:ind w:left="0"/>
        <w:jc w:val="left"/>
      </w:pPr>
      <w:r>
        <w:rPr>
          <w:rFonts w:ascii="Times New Roman"/>
          <w:b/>
          <w:i w:val="false"/>
          <w:color w:val="000000"/>
        </w:rPr>
        <w:t xml:space="preserve"> Избирательный участок № 86</w:t>
      </w:r>
      <w:r>
        <w:br/>
      </w:r>
      <w:r>
        <w:rPr>
          <w:rFonts w:ascii="Times New Roman"/>
          <w:b/>
          <w:i w:val="false"/>
          <w:color w:val="000000"/>
        </w:rPr>
        <w:t>ул. Ломова, 64, РГП на ПХВ "Павлодарский государственный</w:t>
      </w:r>
      <w:r>
        <w:br/>
      </w:r>
      <w:r>
        <w:rPr>
          <w:rFonts w:ascii="Times New Roman"/>
          <w:b/>
          <w:i w:val="false"/>
          <w:color w:val="000000"/>
        </w:rPr>
        <w:t>университет им. С. Торайгырова" (главный корпус)</w:t>
      </w:r>
    </w:p>
    <w:bookmarkEnd w:id="85"/>
    <w:p>
      <w:pPr>
        <w:spacing w:after="0"/>
        <w:ind w:left="0"/>
        <w:jc w:val="left"/>
      </w:pPr>
      <w:r>
        <w:rPr>
          <w:rFonts w:ascii="Times New Roman"/>
          <w:b w:val="false"/>
          <w:i w:val="false"/>
          <w:color w:val="000000"/>
          <w:sz w:val="28"/>
        </w:rPr>
        <w:t>      В границах: от перекрестка улиц Академика Чокина– Кутузова на юг до ул. Ломова (включая жилой дом № 168 по ул. Кутузова), по ул. Ломова на запад до кладбища, от кладбища на север до ул. Академика Чокина (исключая жилые дома № 58/1 по ул. Ломова, № 343, 355 по ул. Короленко, № 91 по ул. Академика Чокина), по ул. Академика Чокина на восток до перекрестка улиц Кутузова– Академика Чокина.</w:t>
      </w:r>
      <w:r>
        <w:br/>
      </w:r>
      <w:r>
        <w:rPr>
          <w:rFonts w:ascii="Times New Roman"/>
          <w:b w:val="false"/>
          <w:i w:val="false"/>
          <w:color w:val="000000"/>
          <w:sz w:val="28"/>
        </w:rPr>
        <w:t>
      Ул. Академика Чокина: 95, 97, 97/1, 97/2, 99, 103, 103/1, 107, 109, 139/1;</w:t>
      </w:r>
      <w:r>
        <w:br/>
      </w:r>
      <w:r>
        <w:rPr>
          <w:rFonts w:ascii="Times New Roman"/>
          <w:b w:val="false"/>
          <w:i w:val="false"/>
          <w:color w:val="000000"/>
          <w:sz w:val="28"/>
        </w:rPr>
        <w:t>
      ул. Короленко: 351, 353;</w:t>
      </w:r>
      <w:r>
        <w:br/>
      </w:r>
      <w:r>
        <w:rPr>
          <w:rFonts w:ascii="Times New Roman"/>
          <w:b w:val="false"/>
          <w:i w:val="false"/>
          <w:color w:val="000000"/>
          <w:sz w:val="28"/>
        </w:rPr>
        <w:t>
      ул. Кутузова: 166, 168;</w:t>
      </w:r>
      <w:r>
        <w:br/>
      </w:r>
      <w:r>
        <w:rPr>
          <w:rFonts w:ascii="Times New Roman"/>
          <w:b w:val="false"/>
          <w:i w:val="false"/>
          <w:color w:val="000000"/>
          <w:sz w:val="28"/>
        </w:rPr>
        <w:t>
      ул. Ломова: 45, 45/1, 58, 60, 62;</w:t>
      </w:r>
      <w:r>
        <w:br/>
      </w:r>
      <w:r>
        <w:rPr>
          <w:rFonts w:ascii="Times New Roman"/>
          <w:b w:val="false"/>
          <w:i w:val="false"/>
          <w:color w:val="000000"/>
          <w:sz w:val="28"/>
        </w:rPr>
        <w:t>
      ул. Пахомова: 68, 70, 70/1, 72.</w:t>
      </w:r>
      <w:r>
        <w:br/>
      </w:r>
      <w:r>
        <w:rPr>
          <w:rFonts w:ascii="Times New Roman"/>
          <w:b w:val="false"/>
          <w:i w:val="false"/>
          <w:color w:val="000000"/>
          <w:sz w:val="28"/>
        </w:rPr>
        <w:t>
</w:t>
      </w:r>
    </w:p>
    <w:bookmarkStart w:name="z93" w:id="86"/>
    <w:p>
      <w:pPr>
        <w:spacing w:after="0"/>
        <w:ind w:left="0"/>
        <w:jc w:val="left"/>
      </w:pPr>
      <w:r>
        <w:rPr>
          <w:rFonts w:ascii="Times New Roman"/>
          <w:b/>
          <w:i w:val="false"/>
          <w:color w:val="000000"/>
        </w:rPr>
        <w:t xml:space="preserve"> Избирательный участок № 87</w:t>
      </w:r>
      <w:r>
        <w:br/>
      </w:r>
      <w:r>
        <w:rPr>
          <w:rFonts w:ascii="Times New Roman"/>
          <w:b/>
          <w:i w:val="false"/>
          <w:color w:val="000000"/>
        </w:rPr>
        <w:t>ул. Ломова, 140, КГКП "Павлодарский областной казахский</w:t>
      </w:r>
      <w:r>
        <w:br/>
      </w:r>
      <w:r>
        <w:rPr>
          <w:rFonts w:ascii="Times New Roman"/>
          <w:b/>
          <w:i w:val="false"/>
          <w:color w:val="000000"/>
        </w:rPr>
        <w:t>музыкально-драматический театр им. Ж. Аймаутова"</w:t>
      </w:r>
    </w:p>
    <w:bookmarkEnd w:id="86"/>
    <w:p>
      <w:pPr>
        <w:spacing w:after="0"/>
        <w:ind w:left="0"/>
        <w:jc w:val="left"/>
      </w:pPr>
      <w:r>
        <w:rPr>
          <w:rFonts w:ascii="Times New Roman"/>
          <w:b w:val="false"/>
          <w:i w:val="false"/>
          <w:color w:val="000000"/>
          <w:sz w:val="28"/>
        </w:rPr>
        <w:t>      В границах: от перекрестка улиц Кутузова-Академика Чокина на восток до ул. Катаева, по ул. Катаева на юг до ул. Ломова, по ул. Ломова на запад до ул. Кутузова (включая жилые дома № 157 по ул. Кутузова, № 135, 137, 139, 141, 145 по ул. Ломова), по ул. Кутузова на север до перекрестка улиц Кутузова– Академика Чокина.</w:t>
      </w:r>
      <w:r>
        <w:br/>
      </w:r>
      <w:r>
        <w:rPr>
          <w:rFonts w:ascii="Times New Roman"/>
          <w:b w:val="false"/>
          <w:i w:val="false"/>
          <w:color w:val="000000"/>
          <w:sz w:val="28"/>
        </w:rPr>
        <w:t>
      Ул. Академика Чокина: 141, 143, 145, 147;</w:t>
      </w:r>
      <w:r>
        <w:br/>
      </w:r>
      <w:r>
        <w:rPr>
          <w:rFonts w:ascii="Times New Roman"/>
          <w:b w:val="false"/>
          <w:i w:val="false"/>
          <w:color w:val="000000"/>
          <w:sz w:val="28"/>
        </w:rPr>
        <w:t>
      ул. Катаева: 50, 54;</w:t>
      </w:r>
      <w:r>
        <w:br/>
      </w:r>
      <w:r>
        <w:rPr>
          <w:rFonts w:ascii="Times New Roman"/>
          <w:b w:val="false"/>
          <w:i w:val="false"/>
          <w:color w:val="000000"/>
          <w:sz w:val="28"/>
        </w:rPr>
        <w:t>
      ул. Кутузова: 157;</w:t>
      </w:r>
      <w:r>
        <w:br/>
      </w:r>
      <w:r>
        <w:rPr>
          <w:rFonts w:ascii="Times New Roman"/>
          <w:b w:val="false"/>
          <w:i w:val="false"/>
          <w:color w:val="000000"/>
          <w:sz w:val="28"/>
        </w:rPr>
        <w:t>
      ул. Ломова: 135, 137, 139, 141, 142, 145.</w:t>
      </w:r>
      <w:r>
        <w:br/>
      </w:r>
      <w:r>
        <w:rPr>
          <w:rFonts w:ascii="Times New Roman"/>
          <w:b w:val="false"/>
          <w:i w:val="false"/>
          <w:color w:val="000000"/>
          <w:sz w:val="28"/>
        </w:rPr>
        <w:t>
</w:t>
      </w:r>
    </w:p>
    <w:bookmarkStart w:name="z94" w:id="87"/>
    <w:p>
      <w:pPr>
        <w:spacing w:after="0"/>
        <w:ind w:left="0"/>
        <w:jc w:val="left"/>
      </w:pPr>
      <w:r>
        <w:rPr>
          <w:rFonts w:ascii="Times New Roman"/>
          <w:b/>
          <w:i w:val="false"/>
          <w:color w:val="000000"/>
        </w:rPr>
        <w:t xml:space="preserve"> Избирательный участок № 88</w:t>
      </w:r>
      <w:r>
        <w:br/>
      </w:r>
      <w:r>
        <w:rPr>
          <w:rFonts w:ascii="Times New Roman"/>
          <w:b/>
          <w:i w:val="false"/>
          <w:color w:val="000000"/>
        </w:rPr>
        <w:t>ул. Камзина, 149, ТОО "Павлодарские тепловые сети"</w:t>
      </w:r>
    </w:p>
    <w:bookmarkEnd w:id="87"/>
    <w:p>
      <w:pPr>
        <w:spacing w:after="0"/>
        <w:ind w:left="0"/>
        <w:jc w:val="left"/>
      </w:pPr>
      <w:r>
        <w:rPr>
          <w:rFonts w:ascii="Times New Roman"/>
          <w:b w:val="false"/>
          <w:i w:val="false"/>
          <w:color w:val="000000"/>
          <w:sz w:val="28"/>
        </w:rPr>
        <w:t>      В границах: от перекрестка улиц Академика Чокина–Катаева на восток до ул. Камзина, по ул. Камзина на юг до ул. Ломова (включая жилые дома № 164/1, 164/2 по ул. Ломова), по ул. Ломова на запад до ул. Катаева, по ул. Катаева на север до перекрестка улиц Академика Чокина – Катаева.</w:t>
      </w:r>
      <w:r>
        <w:br/>
      </w:r>
      <w:r>
        <w:rPr>
          <w:rFonts w:ascii="Times New Roman"/>
          <w:b w:val="false"/>
          <w:i w:val="false"/>
          <w:color w:val="000000"/>
          <w:sz w:val="28"/>
        </w:rPr>
        <w:t>
      Ул. Академика Чокина: 151, 151/2, 153, 155, 155/1, 155/2, 155/3, 157, 159, 159/1, 159/2, 161, 161/1, 161/2, 163, 163/1, 163/2, 165, 165/1, 165/2, 167, 167/1, 169;</w:t>
      </w:r>
      <w:r>
        <w:br/>
      </w:r>
      <w:r>
        <w:rPr>
          <w:rFonts w:ascii="Times New Roman"/>
          <w:b w:val="false"/>
          <w:i w:val="false"/>
          <w:color w:val="000000"/>
          <w:sz w:val="28"/>
        </w:rPr>
        <w:t>
      ул. Камзина: 140, 142, 144, 146, 149, 150, 152, 154, 156, 156/2, 156/3, 158/4, 158/5, 160;</w:t>
      </w:r>
      <w:r>
        <w:br/>
      </w:r>
      <w:r>
        <w:rPr>
          <w:rFonts w:ascii="Times New Roman"/>
          <w:b w:val="false"/>
          <w:i w:val="false"/>
          <w:color w:val="000000"/>
          <w:sz w:val="28"/>
        </w:rPr>
        <w:t>
      ул. Катаева: 85;</w:t>
      </w:r>
      <w:r>
        <w:br/>
      </w:r>
      <w:r>
        <w:rPr>
          <w:rFonts w:ascii="Times New Roman"/>
          <w:b w:val="false"/>
          <w:i w:val="false"/>
          <w:color w:val="000000"/>
          <w:sz w:val="28"/>
        </w:rPr>
        <w:t>
      ул. Ломова: 150, 150/1, 150/2, 150/3, 152, 152/1, 154, 154/1, 154/2, 154/3, 156, 156/1, 158, 158/1, 160, 164, 164/1, 164/2;</w:t>
      </w:r>
      <w:r>
        <w:br/>
      </w:r>
      <w:r>
        <w:rPr>
          <w:rFonts w:ascii="Times New Roman"/>
          <w:b w:val="false"/>
          <w:i w:val="false"/>
          <w:color w:val="000000"/>
          <w:sz w:val="28"/>
        </w:rPr>
        <w:t>
      ул. Павлова: 89, 91, 92, 93, 94, 95, 96/1, 96/2, 97, 97/1, 98, 98/1, 99, 101, 102, 102/1, 102/2, 103, 103/1, 103/2, 104, 104/1, 105, 108, 109, 110, 111, 113, 115.</w:t>
      </w:r>
      <w:r>
        <w:br/>
      </w:r>
      <w:r>
        <w:rPr>
          <w:rFonts w:ascii="Times New Roman"/>
          <w:b w:val="false"/>
          <w:i w:val="false"/>
          <w:color w:val="000000"/>
          <w:sz w:val="28"/>
        </w:rPr>
        <w:t>
</w:t>
      </w:r>
    </w:p>
    <w:bookmarkStart w:name="z95" w:id="88"/>
    <w:p>
      <w:pPr>
        <w:spacing w:after="0"/>
        <w:ind w:left="0"/>
        <w:jc w:val="left"/>
      </w:pPr>
      <w:r>
        <w:rPr>
          <w:rFonts w:ascii="Times New Roman"/>
          <w:b/>
          <w:i w:val="false"/>
          <w:color w:val="000000"/>
        </w:rPr>
        <w:t xml:space="preserve"> Избирательный участок № 89</w:t>
      </w:r>
      <w:r>
        <w:br/>
      </w:r>
      <w:r>
        <w:rPr>
          <w:rFonts w:ascii="Times New Roman"/>
          <w:b/>
          <w:i w:val="false"/>
          <w:color w:val="000000"/>
        </w:rPr>
        <w:t>ул. Ломова, 162, КГКП "Павлодарский колледж цветной металлургии"</w:t>
      </w:r>
      <w:r>
        <w:br/>
      </w:r>
      <w:r>
        <w:rPr>
          <w:rFonts w:ascii="Times New Roman"/>
          <w:b/>
          <w:i w:val="false"/>
          <w:color w:val="000000"/>
        </w:rPr>
        <w:t>(учебный корпус "А")</w:t>
      </w:r>
    </w:p>
    <w:bookmarkEnd w:id="88"/>
    <w:p>
      <w:pPr>
        <w:spacing w:after="0"/>
        <w:ind w:left="0"/>
        <w:jc w:val="left"/>
      </w:pPr>
      <w:r>
        <w:rPr>
          <w:rFonts w:ascii="Times New Roman"/>
          <w:b w:val="false"/>
          <w:i w:val="false"/>
          <w:color w:val="000000"/>
          <w:sz w:val="28"/>
        </w:rPr>
        <w:t>      В границах: от перекрестка улиц Камзина–Ломова на юг до ул. Теплова (исключая жилые дома № 176- 200 по ул. Камзина), по ул. Теплова на запад до ул. Кокчетавская, по ул. Кокчетавская (обе стороны) на север до жилого дома № 68 по ул. Гагарина, на север до ул. Ломова (исключая жилые дома № 60, 62, 64 по ул. Гагарина, № 155, 157, 159 по ул. Ломова), по ул. Ломова на восток до перекрестка улиц Ломова – Камзина.</w:t>
      </w:r>
      <w:r>
        <w:br/>
      </w:r>
      <w:r>
        <w:rPr>
          <w:rFonts w:ascii="Times New Roman"/>
          <w:b w:val="false"/>
          <w:i w:val="false"/>
          <w:color w:val="000000"/>
          <w:sz w:val="28"/>
        </w:rPr>
        <w:t>
      Ул. Гагарина: 66, 68, 70;</w:t>
      </w:r>
      <w:r>
        <w:br/>
      </w:r>
      <w:r>
        <w:rPr>
          <w:rFonts w:ascii="Times New Roman"/>
          <w:b w:val="false"/>
          <w:i w:val="false"/>
          <w:color w:val="000000"/>
          <w:sz w:val="28"/>
        </w:rPr>
        <w:t>
      ул. Камзина: 164, 166, 168, 170, 172, 174;</w:t>
      </w:r>
      <w:r>
        <w:br/>
      </w:r>
      <w:r>
        <w:rPr>
          <w:rFonts w:ascii="Times New Roman"/>
          <w:b w:val="false"/>
          <w:i w:val="false"/>
          <w:color w:val="000000"/>
          <w:sz w:val="28"/>
        </w:rPr>
        <w:t>
      ул. Кокчетавская: 1, 2, 3, 4, 5, 6, 7, 8, 9, 10, 11, 12, 13, 14, 15, 16, 17, 18, 19, 20, 21, 22;</w:t>
      </w:r>
      <w:r>
        <w:br/>
      </w:r>
      <w:r>
        <w:rPr>
          <w:rFonts w:ascii="Times New Roman"/>
          <w:b w:val="false"/>
          <w:i w:val="false"/>
          <w:color w:val="000000"/>
          <w:sz w:val="28"/>
        </w:rPr>
        <w:t>
      ул. Кустанайская: 1, 2, 3, 4, 5, 6, 7, 8, 9, 10, 11, 12, 13, 14, 15, 16, 17, 18, 19, 20, 21, 22;</w:t>
      </w:r>
      <w:r>
        <w:br/>
      </w:r>
      <w:r>
        <w:rPr>
          <w:rFonts w:ascii="Times New Roman"/>
          <w:b w:val="false"/>
          <w:i w:val="false"/>
          <w:color w:val="000000"/>
          <w:sz w:val="28"/>
        </w:rPr>
        <w:t>
      ул. Ломова: 161, 163, 165, 167, 169, 171;</w:t>
      </w:r>
      <w:r>
        <w:br/>
      </w:r>
      <w:r>
        <w:rPr>
          <w:rFonts w:ascii="Times New Roman"/>
          <w:b w:val="false"/>
          <w:i w:val="false"/>
          <w:color w:val="000000"/>
          <w:sz w:val="28"/>
        </w:rPr>
        <w:t>
      ул. Сейфуллина: 1, 2, 3, 4, 5, 6, 7, 8, 9, 9/1, 9/2, 10, 11, 12, 13, 14, 15, 16, 17, 18, 19, 20, 21, 22;</w:t>
      </w:r>
      <w:r>
        <w:br/>
      </w:r>
      <w:r>
        <w:rPr>
          <w:rFonts w:ascii="Times New Roman"/>
          <w:b w:val="false"/>
          <w:i w:val="false"/>
          <w:color w:val="000000"/>
          <w:sz w:val="28"/>
        </w:rPr>
        <w:t>
      ул. Славгородская: 1, 2, 3, 4, 5, 6, 7, 8, 9, 10, 11, 12, 13, 14, 15, 16, 17, 18, 19, 20, 21, 22.</w:t>
      </w:r>
      <w:r>
        <w:br/>
      </w:r>
      <w:r>
        <w:rPr>
          <w:rFonts w:ascii="Times New Roman"/>
          <w:b w:val="false"/>
          <w:i w:val="false"/>
          <w:color w:val="000000"/>
          <w:sz w:val="28"/>
        </w:rPr>
        <w:t>
</w:t>
      </w:r>
    </w:p>
    <w:bookmarkStart w:name="z96" w:id="89"/>
    <w:p>
      <w:pPr>
        <w:spacing w:after="0"/>
        <w:ind w:left="0"/>
        <w:jc w:val="left"/>
      </w:pPr>
      <w:r>
        <w:rPr>
          <w:rFonts w:ascii="Times New Roman"/>
          <w:b/>
          <w:i w:val="false"/>
          <w:color w:val="000000"/>
        </w:rPr>
        <w:t xml:space="preserve"> Избирательный участок № 90</w:t>
      </w:r>
      <w:r>
        <w:br/>
      </w:r>
      <w:r>
        <w:rPr>
          <w:rFonts w:ascii="Times New Roman"/>
          <w:b/>
          <w:i w:val="false"/>
          <w:color w:val="000000"/>
        </w:rPr>
        <w:t>ул. Лесная, 5, административное здание ТОО "Павлодарское АТП-1"</w:t>
      </w:r>
    </w:p>
    <w:bookmarkEnd w:id="89"/>
    <w:p>
      <w:pPr>
        <w:spacing w:after="0"/>
        <w:ind w:left="0"/>
        <w:jc w:val="left"/>
      </w:pPr>
      <w:r>
        <w:rPr>
          <w:rFonts w:ascii="Times New Roman"/>
          <w:b w:val="false"/>
          <w:i w:val="false"/>
          <w:color w:val="000000"/>
          <w:sz w:val="28"/>
        </w:rPr>
        <w:t>      В границах: от перекрестка улиц Лесная–Гагарина на северо-восток до ул. Ломова, по ул. Ломова на восток до восточной границы города, вдоль восточной границы города на юг до ул. Каз. Правды, по ул. Каз. Правды (обе стороны) на запад до ул. Лесная, по ул. Лесная на север до ул. Гагарина.</w:t>
      </w:r>
      <w:r>
        <w:br/>
      </w:r>
      <w:r>
        <w:rPr>
          <w:rFonts w:ascii="Times New Roman"/>
          <w:b w:val="false"/>
          <w:i w:val="false"/>
          <w:color w:val="000000"/>
          <w:sz w:val="28"/>
        </w:rPr>
        <w:t>
      Ул. 11 линия: 18, 20, 44, 50;</w:t>
      </w:r>
      <w:r>
        <w:br/>
      </w:r>
      <w:r>
        <w:rPr>
          <w:rFonts w:ascii="Times New Roman"/>
          <w:b w:val="false"/>
          <w:i w:val="false"/>
          <w:color w:val="000000"/>
          <w:sz w:val="28"/>
        </w:rPr>
        <w:t>
      ул. 4 линия: 2, 4, 6, 8, 10, 12, 14, 16, 18, 20, 22, 24, 26, 28, 30, 31, 32, 33, 34, 35, 36, 37, 39, 40, 41, 43, 44, 45, 46, 47, 50, 52, 54, 55, 57, 58, 59, 61, 63, 65, 67, 71, 75, 77, 79, 81, 83, 85, 87, 89;</w:t>
      </w:r>
      <w:r>
        <w:br/>
      </w:r>
      <w:r>
        <w:rPr>
          <w:rFonts w:ascii="Times New Roman"/>
          <w:b w:val="false"/>
          <w:i w:val="false"/>
          <w:color w:val="000000"/>
          <w:sz w:val="28"/>
        </w:rPr>
        <w:t>
      ул. Алсеитова: 1, 2, 3, 4, 5, 6, 7, 8, 9, 10, 11, 12, 13, 14, 16, 18, 20, 22, 24, 26, 28, 29, 30, 32, 34, 35, 36, 38;</w:t>
      </w:r>
      <w:r>
        <w:br/>
      </w:r>
      <w:r>
        <w:rPr>
          <w:rFonts w:ascii="Times New Roman"/>
          <w:b w:val="false"/>
          <w:i w:val="false"/>
          <w:color w:val="000000"/>
          <w:sz w:val="28"/>
        </w:rPr>
        <w:t>
      ул. Бабина: 1, 3, 4, 5, 6, 7, 9, 10, 11, 12, 14, 15, 19, 22, 23, 24, 25, 27, 29, 31, 32, 33, 34, 36, 38, 41, 42, 44, 45, 46, 47, 50, 51, 53, 54, 55, 57, 59, 61, 62, 63, 64, 66, 68, 69, 70, 71, 72;</w:t>
      </w:r>
      <w:r>
        <w:br/>
      </w:r>
      <w:r>
        <w:rPr>
          <w:rFonts w:ascii="Times New Roman"/>
          <w:b w:val="false"/>
          <w:i w:val="false"/>
          <w:color w:val="000000"/>
          <w:sz w:val="28"/>
        </w:rPr>
        <w:t>
      ул. Будчанова: 3, 5, 6, 7, 8, 9, 11, 13, 14, 14/1, 15, 16, 17, 18, 20, 31, 32, 33, 34, 35, 36, 37, 38, 39, 40, 41, 45, 46, 48, 49, 51, 52, 53, 54, 55, 56, 57, 58, 60, 61, 62, 63, 64, 65, 66, 67, 68, 69, 70, 71, 72, 73, 74, 77, 80;</w:t>
      </w:r>
      <w:r>
        <w:br/>
      </w:r>
      <w:r>
        <w:rPr>
          <w:rFonts w:ascii="Times New Roman"/>
          <w:b w:val="false"/>
          <w:i w:val="false"/>
          <w:color w:val="000000"/>
          <w:sz w:val="28"/>
        </w:rPr>
        <w:t>
      ул. Ворушина: 2А, 2Б, 2/3, 4, 12, 14, 16, 22, 84, 86, 88, 90;</w:t>
      </w:r>
      <w:r>
        <w:br/>
      </w:r>
      <w:r>
        <w:rPr>
          <w:rFonts w:ascii="Times New Roman"/>
          <w:b w:val="false"/>
          <w:i w:val="false"/>
          <w:color w:val="000000"/>
          <w:sz w:val="28"/>
        </w:rPr>
        <w:t>
      ул. Донентаева: 1, 2, 3, 4, 5, 6, 7, 10, 12, 13, 14, 15, 15/1, 16, 17, 18, 19, 20, 21, 21/1, 22, 24, 25, 26, 27, 28, 30, 31, 32, 33, 34, 35, 36, 37, 38, 39, 40, 41, 42, 43, 44, 45, 46, 47, 48, 50, 54, 55, 56, 62, 63, 67, 68, 71;</w:t>
      </w:r>
      <w:r>
        <w:br/>
      </w:r>
      <w:r>
        <w:rPr>
          <w:rFonts w:ascii="Times New Roman"/>
          <w:b w:val="false"/>
          <w:i w:val="false"/>
          <w:color w:val="000000"/>
          <w:sz w:val="28"/>
        </w:rPr>
        <w:t>
      ул. Достык: 1, 2, 4, 5, 6, 7, 10, 12, 13, 14, 15, 17, 18, 19, 20, 23, 24, 25, 26, 28, 29, 30, 31, 32, 34, 35, 36, 37, 38, 39, 40, 41, 42, 43, 44, 45, 46, 47, 48, 50, 51, 52;</w:t>
      </w:r>
      <w:r>
        <w:br/>
      </w:r>
      <w:r>
        <w:rPr>
          <w:rFonts w:ascii="Times New Roman"/>
          <w:b w:val="false"/>
          <w:i w:val="false"/>
          <w:color w:val="000000"/>
          <w:sz w:val="28"/>
        </w:rPr>
        <w:t>
      ул. Жигарева: 1, 3, 5, 7, 9, 11, 13, 15, 17, 19, 21, 25, 27, 29, 31, 33, 35, 37;</w:t>
      </w:r>
      <w:r>
        <w:br/>
      </w:r>
      <w:r>
        <w:rPr>
          <w:rFonts w:ascii="Times New Roman"/>
          <w:b w:val="false"/>
          <w:i w:val="false"/>
          <w:color w:val="000000"/>
          <w:sz w:val="28"/>
        </w:rPr>
        <w:t>
      ул. Каз. Правды: 3, 3А, 3/1, 3/2, 7, 8, 16, 26;</w:t>
      </w:r>
      <w:r>
        <w:br/>
      </w:r>
      <w:r>
        <w:rPr>
          <w:rFonts w:ascii="Times New Roman"/>
          <w:b w:val="false"/>
          <w:i w:val="false"/>
          <w:color w:val="000000"/>
          <w:sz w:val="28"/>
        </w:rPr>
        <w:t>
      ул. Нуржанова: 1, 1/2, 1/3, 2, 2А, 2/3, 3, 3А, 4, 4/1, 5, 6/1, 8, 10, 12, 13, 15, 17, 18, 19, 20, 21, 22, 24, 25, 26, 29, 30, 31, 33, 34, 35, 36, 38, 41, 44, 45, 48, 49, 50, 51, 52, 53, 54, 58, 63/1;</w:t>
      </w:r>
      <w:r>
        <w:br/>
      </w:r>
      <w:r>
        <w:rPr>
          <w:rFonts w:ascii="Times New Roman"/>
          <w:b w:val="false"/>
          <w:i w:val="false"/>
          <w:color w:val="000000"/>
          <w:sz w:val="28"/>
        </w:rPr>
        <w:t>
      ул. Султанова: 1, 2, 3, 7, 10, 11, 13, 14, 14/2, 18, 18/2, 19, 20, 21, 22, 22/1, 23, 24, 25, 26, 27, 28, 34, 34А, 35, 36/1, 36/3, 36/4, 38, 38/1, 39, 40, 41, 60, 64, 65, 66, 67, 68, 69;</w:t>
      </w:r>
      <w:r>
        <w:br/>
      </w:r>
      <w:r>
        <w:rPr>
          <w:rFonts w:ascii="Times New Roman"/>
          <w:b w:val="false"/>
          <w:i w:val="false"/>
          <w:color w:val="000000"/>
          <w:sz w:val="28"/>
        </w:rPr>
        <w:t>
      ул. Усова: 3, 4, 5, 6, 7, 8, 10, 11, 12, 13, 15, 16, 17, 18, 19, 20, 22, 22/1, 31, 32, 33, 34, 35, 36, 37, 38, 39, 40, 41, 42, 43, 45, 46, 47, 48, 50, 51, 52, 54, 56, 58, 60, 62, 63, 64, 66, 67, 68, 69, 70, 71, 72, 73, 74, 75, 76, 77, 78, 79, 81, 88, 90, 92;</w:t>
      </w:r>
      <w:r>
        <w:br/>
      </w:r>
      <w:r>
        <w:rPr>
          <w:rFonts w:ascii="Times New Roman"/>
          <w:b w:val="false"/>
          <w:i w:val="false"/>
          <w:color w:val="000000"/>
          <w:sz w:val="28"/>
        </w:rPr>
        <w:t>
      ул. Цефт: 1, 2, 3, 4, 5, 6, 7, 8, 9, 10, 11, 12, 13, 14, 15, 16, 17, 18, 19, 20, 21, 22, 23, 24, 25, 31, 33, 35, 37, 38, 39, 41, 43, 45, 47, 49, 51, 53, 55;</w:t>
      </w:r>
      <w:r>
        <w:br/>
      </w:r>
      <w:r>
        <w:rPr>
          <w:rFonts w:ascii="Times New Roman"/>
          <w:b w:val="false"/>
          <w:i w:val="false"/>
          <w:color w:val="000000"/>
          <w:sz w:val="28"/>
        </w:rPr>
        <w:t>
      ул. Шашкина: 1, 2, 4, 5, 6, 7, 8, 9, 10, 11, 12, 13, 14, 15, 16, 17, 18, 19, 20, 21, 22, 23, 24, 25, 26, 27, 28, 29, 30.</w:t>
      </w:r>
      <w:r>
        <w:br/>
      </w:r>
      <w:r>
        <w:rPr>
          <w:rFonts w:ascii="Times New Roman"/>
          <w:b w:val="false"/>
          <w:i w:val="false"/>
          <w:color w:val="000000"/>
          <w:sz w:val="28"/>
        </w:rPr>
        <w:t>
</w:t>
      </w:r>
    </w:p>
    <w:bookmarkStart w:name="z97" w:id="90"/>
    <w:p>
      <w:pPr>
        <w:spacing w:after="0"/>
        <w:ind w:left="0"/>
        <w:jc w:val="left"/>
      </w:pPr>
      <w:r>
        <w:rPr>
          <w:rFonts w:ascii="Times New Roman"/>
          <w:b/>
          <w:i w:val="false"/>
          <w:color w:val="000000"/>
        </w:rPr>
        <w:t xml:space="preserve"> Избирательный участок № 91</w:t>
      </w:r>
      <w:r>
        <w:br/>
      </w:r>
      <w:r>
        <w:rPr>
          <w:rFonts w:ascii="Times New Roman"/>
          <w:b/>
          <w:i w:val="false"/>
          <w:color w:val="000000"/>
        </w:rPr>
        <w:t>ул. Гагарина, 58, ГУ "СОШ № 4 им. К. Макпалеева города Павлодара"</w:t>
      </w:r>
    </w:p>
    <w:bookmarkEnd w:id="90"/>
    <w:p>
      <w:pPr>
        <w:spacing w:after="0"/>
        <w:ind w:left="0"/>
        <w:jc w:val="left"/>
      </w:pPr>
      <w:r>
        <w:rPr>
          <w:rFonts w:ascii="Times New Roman"/>
          <w:b w:val="false"/>
          <w:i w:val="false"/>
          <w:color w:val="000000"/>
          <w:sz w:val="28"/>
        </w:rPr>
        <w:t>      В границах: от перекрестка улиц Катаева–Ломова на восток до жилого дома № 157 по ул. Ломова (включая его), от жилого дома № 157 на юго-запад до СОШ № 4 (включая жилой дом № 159 по ул. Ломова), от СОШ № 4 на запад до ул. Катаева (исключая жилые дома № 60, 62, 64 по ул. Гагарина, № 97 по ул. Катаева), по ул. Катаева на север до ул. Ломова (включая жилые дома № 60, 60/1, 62, 64 по ул. Катаева).</w:t>
      </w:r>
      <w:r>
        <w:br/>
      </w:r>
      <w:r>
        <w:rPr>
          <w:rFonts w:ascii="Times New Roman"/>
          <w:b w:val="false"/>
          <w:i w:val="false"/>
          <w:color w:val="000000"/>
          <w:sz w:val="28"/>
        </w:rPr>
        <w:t>
      Ул. Катаева: 60, 60/1, 62, 64, 87, 89, 91, 93, 95;</w:t>
      </w:r>
      <w:r>
        <w:br/>
      </w:r>
      <w:r>
        <w:rPr>
          <w:rFonts w:ascii="Times New Roman"/>
          <w:b w:val="false"/>
          <w:i w:val="false"/>
          <w:color w:val="000000"/>
          <w:sz w:val="28"/>
        </w:rPr>
        <w:t>
      ул. Ломова: 147, 149, 155, 157, 159.</w:t>
      </w:r>
      <w:r>
        <w:br/>
      </w:r>
      <w:r>
        <w:rPr>
          <w:rFonts w:ascii="Times New Roman"/>
          <w:b w:val="false"/>
          <w:i w:val="false"/>
          <w:color w:val="000000"/>
          <w:sz w:val="28"/>
        </w:rPr>
        <w:t>
</w:t>
      </w:r>
    </w:p>
    <w:bookmarkStart w:name="z98" w:id="91"/>
    <w:p>
      <w:pPr>
        <w:spacing w:after="0"/>
        <w:ind w:left="0"/>
        <w:jc w:val="left"/>
      </w:pPr>
      <w:r>
        <w:rPr>
          <w:rFonts w:ascii="Times New Roman"/>
          <w:b/>
          <w:i w:val="false"/>
          <w:color w:val="000000"/>
        </w:rPr>
        <w:t xml:space="preserve"> Избирательный участок № 92</w:t>
      </w:r>
      <w:r>
        <w:br/>
      </w:r>
      <w:r>
        <w:rPr>
          <w:rFonts w:ascii="Times New Roman"/>
          <w:b/>
          <w:i w:val="false"/>
          <w:color w:val="000000"/>
        </w:rPr>
        <w:t>ул. Гагарина, 58, ГУ "СОШ № 4 им. К. Макпалеева города Павлодара"</w:t>
      </w:r>
      <w:r>
        <w:br/>
      </w:r>
      <w:r>
        <w:rPr>
          <w:rFonts w:ascii="Times New Roman"/>
          <w:b/>
          <w:i w:val="false"/>
          <w:color w:val="000000"/>
        </w:rPr>
        <w:t>(малый корпус)</w:t>
      </w:r>
    </w:p>
    <w:bookmarkEnd w:id="91"/>
    <w:p>
      <w:pPr>
        <w:spacing w:after="0"/>
        <w:ind w:left="0"/>
        <w:jc w:val="left"/>
      </w:pPr>
      <w:r>
        <w:rPr>
          <w:rFonts w:ascii="Times New Roman"/>
          <w:b w:val="false"/>
          <w:i w:val="false"/>
          <w:color w:val="000000"/>
          <w:sz w:val="28"/>
        </w:rPr>
        <w:t>      В границах: от СОШ № 4 на запад до ул. Катаева (исключая жилой дом № 95 по ул. Катаева), по ул. Катаева на юг до ул. Теплова (включая жилые дома № 46, 48, 50, 52 по ул. Гагарина, исключая дома № 101, 103/1, 103/2, 105 по ул. Катаева), по ул. Теплова на восток до ул. Семенченко, по ул. Семенченко (обе стороны) на север до СОШ № 4 (включая жилые дома № 60, 62, 64 по ул. Гагарина).</w:t>
      </w:r>
      <w:r>
        <w:br/>
      </w:r>
      <w:r>
        <w:rPr>
          <w:rFonts w:ascii="Times New Roman"/>
          <w:b w:val="false"/>
          <w:i w:val="false"/>
          <w:color w:val="000000"/>
          <w:sz w:val="28"/>
        </w:rPr>
        <w:t>
      Ул. Гагарина: 46, 48, 50, 52, 60, 62, 64, 75, 81, 83, 85, 87, 89, 95/1;</w:t>
      </w:r>
      <w:r>
        <w:br/>
      </w:r>
      <w:r>
        <w:rPr>
          <w:rFonts w:ascii="Times New Roman"/>
          <w:b w:val="false"/>
          <w:i w:val="false"/>
          <w:color w:val="000000"/>
          <w:sz w:val="28"/>
        </w:rPr>
        <w:t>
      ул. Катаева: 97, 99, 103;</w:t>
      </w:r>
      <w:r>
        <w:br/>
      </w:r>
      <w:r>
        <w:rPr>
          <w:rFonts w:ascii="Times New Roman"/>
          <w:b w:val="false"/>
          <w:i w:val="false"/>
          <w:color w:val="000000"/>
          <w:sz w:val="28"/>
        </w:rPr>
        <w:t>
      ул. Семенченко: 2, 4, 6, 8, 10, 12, 14, 16, 18, 20, 21, 21/1, 22.</w:t>
      </w:r>
      <w:r>
        <w:br/>
      </w:r>
      <w:r>
        <w:rPr>
          <w:rFonts w:ascii="Times New Roman"/>
          <w:b w:val="false"/>
          <w:i w:val="false"/>
          <w:color w:val="000000"/>
          <w:sz w:val="28"/>
        </w:rPr>
        <w:t>
</w:t>
      </w:r>
    </w:p>
    <w:bookmarkStart w:name="z99" w:id="92"/>
    <w:p>
      <w:pPr>
        <w:spacing w:after="0"/>
        <w:ind w:left="0"/>
        <w:jc w:val="left"/>
      </w:pPr>
      <w:r>
        <w:rPr>
          <w:rFonts w:ascii="Times New Roman"/>
          <w:b/>
          <w:i w:val="false"/>
          <w:color w:val="000000"/>
        </w:rPr>
        <w:t xml:space="preserve"> Избирательный участок № 93</w:t>
      </w:r>
      <w:r>
        <w:br/>
      </w:r>
      <w:r>
        <w:rPr>
          <w:rFonts w:ascii="Times New Roman"/>
          <w:b/>
          <w:i w:val="false"/>
          <w:color w:val="000000"/>
        </w:rPr>
        <w:t>ул. Катаева, 68, ГУ "СОПШ дифференцированного обучения № 17</w:t>
      </w:r>
      <w:r>
        <w:br/>
      </w:r>
      <w:r>
        <w:rPr>
          <w:rFonts w:ascii="Times New Roman"/>
          <w:b/>
          <w:i w:val="false"/>
          <w:color w:val="000000"/>
        </w:rPr>
        <w:t>города Павлодара"</w:t>
      </w:r>
    </w:p>
    <w:bookmarkEnd w:id="92"/>
    <w:p>
      <w:pPr>
        <w:spacing w:after="0"/>
        <w:ind w:left="0"/>
        <w:jc w:val="left"/>
      </w:pPr>
      <w:r>
        <w:rPr>
          <w:rFonts w:ascii="Times New Roman"/>
          <w:b w:val="false"/>
          <w:i w:val="false"/>
          <w:color w:val="000000"/>
          <w:sz w:val="28"/>
        </w:rPr>
        <w:t>      В границах: от перекрестка улиц Амангельды-Кутузова на север по ул. Кутузова до жилого дома № 161 ул. Кутузова (включая дома № 161, 170, 172 по ул. Кутузова), от жилого дома № 161 на восток до ул. Катаева (исключая жилые дома № 46, 48, 50, 52 по ул. Гагарина), по ул. Катаева на юг до ул. Теплова (включая жилые дома № 101, 105 по ул. Катаева), по ул. Теплова на восток до ул. Славгородская (включая жилые дома № 103/1, 103/2 по ул. Катаева), по ул. Славгородская (обе стороны) на юг до ул. Амангельды, по ул. Амангельды на запад до перекрестка Амангельды–Кутузова.</w:t>
      </w:r>
      <w:r>
        <w:br/>
      </w:r>
      <w:r>
        <w:rPr>
          <w:rFonts w:ascii="Times New Roman"/>
          <w:b w:val="false"/>
          <w:i w:val="false"/>
          <w:color w:val="000000"/>
          <w:sz w:val="28"/>
        </w:rPr>
        <w:t xml:space="preserve">
      Ул. Актюбинская: 37, 38, 39, 40, 41, 42, 43, 44, 45, 46, 47, 48, 49, 50, 51, 52, 53, 54; </w:t>
      </w:r>
      <w:r>
        <w:br/>
      </w:r>
      <w:r>
        <w:rPr>
          <w:rFonts w:ascii="Times New Roman"/>
          <w:b w:val="false"/>
          <w:i w:val="false"/>
          <w:color w:val="000000"/>
          <w:sz w:val="28"/>
        </w:rPr>
        <w:t>
      ул. Баянаульская: 23, 24, 25, 26, 27, 28, 29, 30, 31, 32, 32А, 33, 34, 35, 36, 37, 38, 39, 40;</w:t>
      </w:r>
      <w:r>
        <w:br/>
      </w:r>
      <w:r>
        <w:rPr>
          <w:rFonts w:ascii="Times New Roman"/>
          <w:b w:val="false"/>
          <w:i w:val="false"/>
          <w:color w:val="000000"/>
          <w:sz w:val="28"/>
        </w:rPr>
        <w:t>
      ул. Дорожная: 24, 26, 28, 30, 32, 34, 36, 38, 40;</w:t>
      </w:r>
      <w:r>
        <w:br/>
      </w:r>
      <w:r>
        <w:rPr>
          <w:rFonts w:ascii="Times New Roman"/>
          <w:b w:val="false"/>
          <w:i w:val="false"/>
          <w:color w:val="000000"/>
          <w:sz w:val="28"/>
        </w:rPr>
        <w:t>
      ул. Катаева: 76, 78, 80, 82, 84, 88, 101, 103/1, 103/2, 105;</w:t>
      </w:r>
      <w:r>
        <w:br/>
      </w:r>
      <w:r>
        <w:rPr>
          <w:rFonts w:ascii="Times New Roman"/>
          <w:b w:val="false"/>
          <w:i w:val="false"/>
          <w:color w:val="000000"/>
          <w:sz w:val="28"/>
        </w:rPr>
        <w:t>
      ул. Кокчетавская: 23, 24, 25, 26, 27, 28, 29, 30, 31, 32, 33, 34, 34А, 35, 36, 36А, 37, 38, 39, 40;</w:t>
      </w:r>
      <w:r>
        <w:br/>
      </w:r>
      <w:r>
        <w:rPr>
          <w:rFonts w:ascii="Times New Roman"/>
          <w:b w:val="false"/>
          <w:i w:val="false"/>
          <w:color w:val="000000"/>
          <w:sz w:val="28"/>
        </w:rPr>
        <w:t>
      ул. Кулундинская: 37, 39, 41, 43, 45, 46, 47, 48, 49, 50, 51, 52, 53, 54;</w:t>
      </w:r>
      <w:r>
        <w:br/>
      </w:r>
      <w:r>
        <w:rPr>
          <w:rFonts w:ascii="Times New Roman"/>
          <w:b w:val="false"/>
          <w:i w:val="false"/>
          <w:color w:val="000000"/>
          <w:sz w:val="28"/>
        </w:rPr>
        <w:t>
      ул. Кустанайская: 23, 24, 25, 26, 27, 28, 29, 30, 31, 32, 33, 34, 35, 36, 37, 38, 39, 40;</w:t>
      </w:r>
      <w:r>
        <w:br/>
      </w:r>
      <w:r>
        <w:rPr>
          <w:rFonts w:ascii="Times New Roman"/>
          <w:b w:val="false"/>
          <w:i w:val="false"/>
          <w:color w:val="000000"/>
          <w:sz w:val="28"/>
        </w:rPr>
        <w:t>
      ул. Кутузова: 161, 165, 167, 169, 170, 171, 172, 175, 177, 179, 181, 183, 185, 187, 189;</w:t>
      </w:r>
      <w:r>
        <w:br/>
      </w:r>
      <w:r>
        <w:rPr>
          <w:rFonts w:ascii="Times New Roman"/>
          <w:b w:val="false"/>
          <w:i w:val="false"/>
          <w:color w:val="000000"/>
          <w:sz w:val="28"/>
        </w:rPr>
        <w:t>
      ул. Лебяжинская: 19, 23, 24, 25, 26, 27, 28, 29, 30, 31, 32, 33, 34, 35, 36, 37, 38, 39, 40;</w:t>
      </w:r>
      <w:r>
        <w:br/>
      </w:r>
      <w:r>
        <w:rPr>
          <w:rFonts w:ascii="Times New Roman"/>
          <w:b w:val="false"/>
          <w:i w:val="false"/>
          <w:color w:val="000000"/>
          <w:sz w:val="28"/>
        </w:rPr>
        <w:t>
      ул. Сейфуллина: 23, 24, 25, 26, 27, 28, 29, 30, 31, 32, 33, 34, 35, 36, 37, 38, 39, 40;</w:t>
      </w:r>
      <w:r>
        <w:br/>
      </w:r>
      <w:r>
        <w:rPr>
          <w:rFonts w:ascii="Times New Roman"/>
          <w:b w:val="false"/>
          <w:i w:val="false"/>
          <w:color w:val="000000"/>
          <w:sz w:val="28"/>
        </w:rPr>
        <w:t>
      ул. Семенченко: 23, 24, 25, 26, 27, 28, 29, 30, 31, 32, 33, 34, 35, 36, 37, 38, 39, 40;</w:t>
      </w:r>
      <w:r>
        <w:br/>
      </w:r>
      <w:r>
        <w:rPr>
          <w:rFonts w:ascii="Times New Roman"/>
          <w:b w:val="false"/>
          <w:i w:val="false"/>
          <w:color w:val="000000"/>
          <w:sz w:val="28"/>
        </w:rPr>
        <w:t>
      ул. Славгородская: 23, 24, 25, 26, 27, 28, 29, 30, 31, 32, 33, 34, 35, 36, 37, 38, 39, 40;</w:t>
      </w:r>
      <w:r>
        <w:br/>
      </w:r>
      <w:r>
        <w:rPr>
          <w:rFonts w:ascii="Times New Roman"/>
          <w:b w:val="false"/>
          <w:i w:val="false"/>
          <w:color w:val="000000"/>
          <w:sz w:val="28"/>
        </w:rPr>
        <w:t>
      ул. Теплова: 40, 42, 44, 46/1;</w:t>
      </w:r>
      <w:r>
        <w:br/>
      </w:r>
      <w:r>
        <w:rPr>
          <w:rFonts w:ascii="Times New Roman"/>
          <w:b w:val="false"/>
          <w:i w:val="false"/>
          <w:color w:val="000000"/>
          <w:sz w:val="28"/>
        </w:rPr>
        <w:t>
      ул. Уральская: 26, 27, 28, 28/1, 29, 30, 30/1, 31, 32, 33, 34, 34/1, 34/2, 34/3, 34/4, 35, 36, 37, 38, 39, 40, 41, 42, 43, 44, 45, 46, 47, 48, 49, 50, 51, 52, 53, 54;</w:t>
      </w:r>
      <w:r>
        <w:br/>
      </w:r>
      <w:r>
        <w:rPr>
          <w:rFonts w:ascii="Times New Roman"/>
          <w:b w:val="false"/>
          <w:i w:val="false"/>
          <w:color w:val="000000"/>
          <w:sz w:val="28"/>
        </w:rPr>
        <w:t>
      ул. Чимкентская: 7, 27, 37, 38, 39, 40, 41, 42, 43, 44, 45, 46, 47, 48, 49, 50, 51, 52, 53, 54;</w:t>
      </w:r>
      <w:r>
        <w:br/>
      </w:r>
      <w:r>
        <w:rPr>
          <w:rFonts w:ascii="Times New Roman"/>
          <w:b w:val="false"/>
          <w:i w:val="false"/>
          <w:color w:val="000000"/>
          <w:sz w:val="28"/>
        </w:rPr>
        <w:t>
      ул. Экибастузская: 23, 24, 25, 26, 27, 28, 29, 30, 31, 32, 33, 34, 35, 36, 37, 38, 39, 40.</w:t>
      </w:r>
      <w:r>
        <w:br/>
      </w:r>
      <w:r>
        <w:rPr>
          <w:rFonts w:ascii="Times New Roman"/>
          <w:b w:val="false"/>
          <w:i w:val="false"/>
          <w:color w:val="000000"/>
          <w:sz w:val="28"/>
        </w:rPr>
        <w:t>
</w:t>
      </w:r>
    </w:p>
    <w:bookmarkStart w:name="z100" w:id="93"/>
    <w:p>
      <w:pPr>
        <w:spacing w:after="0"/>
        <w:ind w:left="0"/>
        <w:jc w:val="left"/>
      </w:pPr>
      <w:r>
        <w:rPr>
          <w:rFonts w:ascii="Times New Roman"/>
          <w:b/>
          <w:i w:val="false"/>
          <w:color w:val="000000"/>
        </w:rPr>
        <w:t xml:space="preserve"> Избирательный участок № 94</w:t>
      </w:r>
      <w:r>
        <w:br/>
      </w:r>
      <w:r>
        <w:rPr>
          <w:rFonts w:ascii="Times New Roman"/>
          <w:b/>
          <w:i w:val="false"/>
          <w:color w:val="000000"/>
        </w:rPr>
        <w:t>ул. Ломова, 162, КГКП "Павлодарский колледж цветной металлургии"</w:t>
      </w:r>
      <w:r>
        <w:br/>
      </w:r>
      <w:r>
        <w:rPr>
          <w:rFonts w:ascii="Times New Roman"/>
          <w:b/>
          <w:i w:val="false"/>
          <w:color w:val="000000"/>
        </w:rPr>
        <w:t>(учебный корпус "Б")</w:t>
      </w:r>
    </w:p>
    <w:bookmarkEnd w:id="93"/>
    <w:p>
      <w:pPr>
        <w:spacing w:after="0"/>
        <w:ind w:left="0"/>
        <w:jc w:val="left"/>
      </w:pPr>
      <w:r>
        <w:rPr>
          <w:rFonts w:ascii="Times New Roman"/>
          <w:b w:val="false"/>
          <w:i w:val="false"/>
          <w:color w:val="000000"/>
          <w:sz w:val="28"/>
        </w:rPr>
        <w:t>      В границах: от перекрестка Ломова-Камзина на восток до ул. Ворушина (исключая жилые дома № 179, 179/1, 179/2, 179А по ул. Ломова, № 78, 80 по ул. Гагарина), по ул. Ворушина на юг до ул. Амангельды, по ул. Амангельды на запад до ул. Камзина, по ул. Камзина на север до ул. Ломова (включая четную сторону № 180-244 по ул. Камзина, № 176, 178 по ул. Камзина).</w:t>
      </w:r>
      <w:r>
        <w:br/>
      </w:r>
      <w:r>
        <w:rPr>
          <w:rFonts w:ascii="Times New Roman"/>
          <w:b w:val="false"/>
          <w:i w:val="false"/>
          <w:color w:val="000000"/>
          <w:sz w:val="28"/>
        </w:rPr>
        <w:t xml:space="preserve">
      Ул. Бескарагайская: 1, 2, 3, 4, 5, 6, 7, 8, 9, 10, 11, 12, 13, 14, 15, 16, 17, 18, 19, 20, 21, 22, 23, 24, 25, 26, 27, 28, 29, 30, 31, 32, 33, 34, 35, 36, 37, 38, 39, 40; </w:t>
      </w:r>
      <w:r>
        <w:br/>
      </w:r>
      <w:r>
        <w:rPr>
          <w:rFonts w:ascii="Times New Roman"/>
          <w:b w:val="false"/>
          <w:i w:val="false"/>
          <w:color w:val="000000"/>
          <w:sz w:val="28"/>
        </w:rPr>
        <w:t>
      ул. Ворушина: 1, 3, 5, 7, 9, 11, 13, 15, 17, 19, 21, 23, 25, 27, 29, 31, 33, 35, 37, 39;</w:t>
      </w:r>
      <w:r>
        <w:br/>
      </w:r>
      <w:r>
        <w:rPr>
          <w:rFonts w:ascii="Times New Roman"/>
          <w:b w:val="false"/>
          <w:i w:val="false"/>
          <w:color w:val="000000"/>
          <w:sz w:val="28"/>
        </w:rPr>
        <w:t>
      ул. Гагарина: 76, 82;</w:t>
      </w:r>
      <w:r>
        <w:br/>
      </w:r>
      <w:r>
        <w:rPr>
          <w:rFonts w:ascii="Times New Roman"/>
          <w:b w:val="false"/>
          <w:i w:val="false"/>
          <w:color w:val="000000"/>
          <w:sz w:val="28"/>
        </w:rPr>
        <w:t>
      ул. Зыряновская: 1, 2, 3, 4, 5, 6, 7, 8, 9, 10, 11, 12, 13, 14, 15, 16, 17, 18, 19, 20, 21, 22, 23, 24, 25, 26, 27, 28, 29, 30, 31, 32, 33, 34, 35, 36, 37, 38, 39, 40;</w:t>
      </w:r>
      <w:r>
        <w:br/>
      </w:r>
      <w:r>
        <w:rPr>
          <w:rFonts w:ascii="Times New Roman"/>
          <w:b w:val="false"/>
          <w:i w:val="false"/>
          <w:color w:val="000000"/>
          <w:sz w:val="28"/>
        </w:rPr>
        <w:t>
      ул. Иртышская: 1, 2, 3, 4, 5, 6, 7, 8, 9, 10, 11, 12, 13, 14, 15, 16, 17, 18, 19, 20, 21, 22, 23, 24, 25, 26, 27, 28, 29, 30, 31, 32, 33, 34, 35, 36, 37, 38, 39, 40;</w:t>
      </w:r>
      <w:r>
        <w:br/>
      </w:r>
      <w:r>
        <w:rPr>
          <w:rFonts w:ascii="Times New Roman"/>
          <w:b w:val="false"/>
          <w:i w:val="false"/>
          <w:color w:val="000000"/>
          <w:sz w:val="28"/>
        </w:rPr>
        <w:t>
      ул. Камзина: 163, 165, 167, 169, 176, 178, 180, 181, 182, 183, 184, 185, 186, 187, 188, 189, 190, 191, 192, 193, 194, 195, 196, 197, 198, 199, 200, 201, 202, 203, 204, 205, 206, 207, 208, 209, 210, 211, 212, 213, 214, 215, 216, 217, 218;</w:t>
      </w:r>
      <w:r>
        <w:br/>
      </w:r>
      <w:r>
        <w:rPr>
          <w:rFonts w:ascii="Times New Roman"/>
          <w:b w:val="false"/>
          <w:i w:val="false"/>
          <w:color w:val="000000"/>
          <w:sz w:val="28"/>
        </w:rPr>
        <w:t>
      ул. Ломова: 162Б, 177, 177/1;</w:t>
      </w:r>
      <w:r>
        <w:br/>
      </w:r>
      <w:r>
        <w:rPr>
          <w:rFonts w:ascii="Times New Roman"/>
          <w:b w:val="false"/>
          <w:i w:val="false"/>
          <w:color w:val="000000"/>
          <w:sz w:val="28"/>
        </w:rPr>
        <w:t>
      ул. Семипалатинская: 1, 2, 3, 4, 5, 6, 6А, 7, 8, 9, 10, 11, 12, 13, 14, 15, 16, 17, 18, 19, 20, 21, 22, 23, 24, 25, 26, 27, 28, 29, 30, 31, 32, 33, 34, 35, 36, 37, 38, 39, 40.</w:t>
      </w:r>
      <w:r>
        <w:br/>
      </w:r>
      <w:r>
        <w:rPr>
          <w:rFonts w:ascii="Times New Roman"/>
          <w:b w:val="false"/>
          <w:i w:val="false"/>
          <w:color w:val="000000"/>
          <w:sz w:val="28"/>
        </w:rPr>
        <w:t>
</w:t>
      </w:r>
    </w:p>
    <w:bookmarkStart w:name="z101" w:id="94"/>
    <w:p>
      <w:pPr>
        <w:spacing w:after="0"/>
        <w:ind w:left="0"/>
        <w:jc w:val="left"/>
      </w:pPr>
      <w:r>
        <w:rPr>
          <w:rFonts w:ascii="Times New Roman"/>
          <w:b/>
          <w:i w:val="false"/>
          <w:color w:val="000000"/>
        </w:rPr>
        <w:t xml:space="preserve"> Избирательный участок № 95</w:t>
      </w:r>
      <w:r>
        <w:br/>
      </w:r>
      <w:r>
        <w:rPr>
          <w:rFonts w:ascii="Times New Roman"/>
          <w:b/>
          <w:i w:val="false"/>
          <w:color w:val="000000"/>
        </w:rPr>
        <w:t>ул. Кутузова, 190, ГУ "СОШ № 24 города Павлодара"</w:t>
      </w:r>
      <w:r>
        <w:br/>
      </w:r>
      <w:r>
        <w:rPr>
          <w:rFonts w:ascii="Times New Roman"/>
          <w:b/>
          <w:i w:val="false"/>
          <w:color w:val="000000"/>
        </w:rPr>
        <w:t>(пристройка, вход с ул. Амангельды)</w:t>
      </w:r>
    </w:p>
    <w:bookmarkEnd w:id="94"/>
    <w:p>
      <w:pPr>
        <w:spacing w:after="0"/>
        <w:ind w:left="0"/>
        <w:jc w:val="left"/>
      </w:pPr>
      <w:r>
        <w:rPr>
          <w:rFonts w:ascii="Times New Roman"/>
          <w:b w:val="false"/>
          <w:i w:val="false"/>
          <w:color w:val="000000"/>
          <w:sz w:val="28"/>
        </w:rPr>
        <w:t>      В границах: от жилого дома № 174 по ул. Кутузова на юг по ул. Кутузова до ул. Амангельды, по ул. Амангельды на восток до ул. Кулундинская, по ул. Кулундинская (обе стороны) на юг до ул. Радищева, по ул. Радищева на запад до ул. 2 Южная (включая жилые дома № 7, 7А, 7Б по ул. Жаяу Мусы, № 200/1 по ул. Кутузова), по ул. 2 Южная на север до ул. Амангельды, по ул. Амангельды на запад до ул. Чапаева (включая жилые дома № 17, 19, 19/1 по ул. Амангельды), по ул. Чапаева (обе стороны) на север до ул. Теплова, по ул. Теплова на восток до жилого дома № 174 по ул. Кутузова.</w:t>
      </w:r>
      <w:r>
        <w:br/>
      </w:r>
      <w:r>
        <w:rPr>
          <w:rFonts w:ascii="Times New Roman"/>
          <w:b w:val="false"/>
          <w:i w:val="false"/>
          <w:color w:val="000000"/>
          <w:sz w:val="28"/>
        </w:rPr>
        <w:t>
      Ул. 1 Южная: 1, 2, 3, 4, 5, 6, 7, 8, 9, 10, 11, 12, 13, 14, 15, 16, 17, 18, 19, 20, 21, 23, 25, 27, 29, 31, 35, 37, 39, 41, 43, 45, 47, 49, 51;</w:t>
      </w:r>
      <w:r>
        <w:br/>
      </w:r>
      <w:r>
        <w:rPr>
          <w:rFonts w:ascii="Times New Roman"/>
          <w:b w:val="false"/>
          <w:i w:val="false"/>
          <w:color w:val="000000"/>
          <w:sz w:val="28"/>
        </w:rPr>
        <w:t>
      ул. 2 Южная: 1, 2, 3, 4, 5, 6, 7, 8, 9, 10, 11, 12, 13, 14, 15, 16, 17, 18, 19, 20, 20А, 21, 22, 23, 24, 25, 26, 27, 28, 28А, 29, 30, 31, 33, 34, 35, 36, 36А, 36Д, 37, 38, 39, 39А, 41, 42, 43, 44, 45, 46, 47, 48, 49, 50, 52;</w:t>
      </w:r>
      <w:r>
        <w:br/>
      </w:r>
      <w:r>
        <w:rPr>
          <w:rFonts w:ascii="Times New Roman"/>
          <w:b w:val="false"/>
          <w:i w:val="false"/>
          <w:color w:val="000000"/>
          <w:sz w:val="28"/>
        </w:rPr>
        <w:t>
      ул. Актюбинская: 55, 56, 57, 58, 59, 60, 61, 62, 63, 64, 65, 66, 67, 68, 69, 70, 71, 72, 73, 74, 75, 76, 77, 78, 79, 80, 81, 82;</w:t>
      </w:r>
      <w:r>
        <w:br/>
      </w:r>
      <w:r>
        <w:rPr>
          <w:rFonts w:ascii="Times New Roman"/>
          <w:b w:val="false"/>
          <w:i w:val="false"/>
          <w:color w:val="000000"/>
          <w:sz w:val="28"/>
        </w:rPr>
        <w:t>
      ул. Амангельды: 11/2, 17, 19, 19/1, 19А, 20, 21, 22, 22А, 22Б, 23, 23А, 24, 25, 26, 27, 28, 34, 36, 37;</w:t>
      </w:r>
      <w:r>
        <w:br/>
      </w:r>
      <w:r>
        <w:rPr>
          <w:rFonts w:ascii="Times New Roman"/>
          <w:b w:val="false"/>
          <w:i w:val="false"/>
          <w:color w:val="000000"/>
          <w:sz w:val="28"/>
        </w:rPr>
        <w:t>
      ул. Баратбаева: 1, 2, 3, 4, 5, 6, 7, 8, 9, 10, 11, 12, 13, 13А, 14, 15, 16, 17, 18, 19, 20, 22, 24, 26, 28, 30, 32, 34, 36, 38, 40, 42, 44, 46, 48, 50, 52, 54, 56;</w:t>
      </w:r>
      <w:r>
        <w:br/>
      </w:r>
      <w:r>
        <w:rPr>
          <w:rFonts w:ascii="Times New Roman"/>
          <w:b w:val="false"/>
          <w:i w:val="false"/>
          <w:color w:val="000000"/>
          <w:sz w:val="28"/>
        </w:rPr>
        <w:t>
      ул. Жаяу Мусы: 7, 7А, 7Б;</w:t>
      </w:r>
      <w:r>
        <w:br/>
      </w:r>
      <w:r>
        <w:rPr>
          <w:rFonts w:ascii="Times New Roman"/>
          <w:b w:val="false"/>
          <w:i w:val="false"/>
          <w:color w:val="000000"/>
          <w:sz w:val="28"/>
        </w:rPr>
        <w:t>
      ул. Исы Байзакова: 169, 171, 173, 175, 354, 356, 358, 360, 362, 364, 366, 368;</w:t>
      </w:r>
      <w:r>
        <w:br/>
      </w:r>
      <w:r>
        <w:rPr>
          <w:rFonts w:ascii="Times New Roman"/>
          <w:b w:val="false"/>
          <w:i w:val="false"/>
          <w:color w:val="000000"/>
          <w:sz w:val="28"/>
        </w:rPr>
        <w:t>
      ул. Кубанская: 68, 69, 70, 71, 72, 74, 75, 76, 77, 78, 79, 80;</w:t>
      </w:r>
      <w:r>
        <w:br/>
      </w:r>
      <w:r>
        <w:rPr>
          <w:rFonts w:ascii="Times New Roman"/>
          <w:b w:val="false"/>
          <w:i w:val="false"/>
          <w:color w:val="000000"/>
          <w:sz w:val="28"/>
        </w:rPr>
        <w:t>
      ул. Кулундинская: 55, 56/1, 57, 59, 61, 63, 65, 66, 67, 68, 69, 71, 72, 72/1, 73, 74, 75, 76, 77, 79, 80, 80А, 81, 81А;</w:t>
      </w:r>
      <w:r>
        <w:br/>
      </w:r>
      <w:r>
        <w:rPr>
          <w:rFonts w:ascii="Times New Roman"/>
          <w:b w:val="false"/>
          <w:i w:val="false"/>
          <w:color w:val="000000"/>
          <w:sz w:val="28"/>
        </w:rPr>
        <w:t>
      ул. Кунавина: 1, 2, 3, 4, 5, 6, 7, 8, 9, 10, 11, 12, 13, 14, 15, 16, 17, 18, 19, 20, 21, 23, 24, 25, 26, 27, 28, 29, 30, 31, 32, 33, 35, 36, 37, 38, 39, 40, 41, 42, 43, 44, 45, 46, 47, 48, 49, 50, 51, 52, 53, 54, 55;</w:t>
      </w:r>
      <w:r>
        <w:br/>
      </w:r>
      <w:r>
        <w:rPr>
          <w:rFonts w:ascii="Times New Roman"/>
          <w:b w:val="false"/>
          <w:i w:val="false"/>
          <w:color w:val="000000"/>
          <w:sz w:val="28"/>
        </w:rPr>
        <w:t>
      ул. Кутузова: 174, 191, 193, 195, 197, 199, 200/1, 203, 205, 207, 209, 211, 213, 217;</w:t>
      </w:r>
      <w:r>
        <w:br/>
      </w:r>
      <w:r>
        <w:rPr>
          <w:rFonts w:ascii="Times New Roman"/>
          <w:b w:val="false"/>
          <w:i w:val="false"/>
          <w:color w:val="000000"/>
          <w:sz w:val="28"/>
        </w:rPr>
        <w:t>
      ул. Пахомова: 35, 37, 39, 41, 43, 45, 47, 49, 51, 53, 55, 88, 90, 92, 94, 96, 98, 100, 106, 108, 110, 112, 114, 116, 118, 122, 124;</w:t>
      </w:r>
      <w:r>
        <w:br/>
      </w:r>
      <w:r>
        <w:rPr>
          <w:rFonts w:ascii="Times New Roman"/>
          <w:b w:val="false"/>
          <w:i w:val="false"/>
          <w:color w:val="000000"/>
          <w:sz w:val="28"/>
        </w:rPr>
        <w:t>
      ул. Уральская: 55, 56, 57, 58, 59, 60, 61, 62, 63, 64, 65, 66, 67, 68, 69, 70, 71, 72, 73, 74, 75, 76, 77, 78, 79, 80, 81, 82;</w:t>
      </w:r>
      <w:r>
        <w:br/>
      </w:r>
      <w:r>
        <w:rPr>
          <w:rFonts w:ascii="Times New Roman"/>
          <w:b w:val="false"/>
          <w:i w:val="false"/>
          <w:color w:val="000000"/>
          <w:sz w:val="28"/>
        </w:rPr>
        <w:t>
      ул. Чапаева: 44, 45, 46, 47, 48, 49, 50, 50А, 51, 51А, 52, 53, 54, 55, 56, 57, 59, 59/1, 59/2;</w:t>
      </w:r>
      <w:r>
        <w:br/>
      </w:r>
      <w:r>
        <w:rPr>
          <w:rFonts w:ascii="Times New Roman"/>
          <w:b w:val="false"/>
          <w:i w:val="false"/>
          <w:color w:val="000000"/>
          <w:sz w:val="28"/>
        </w:rPr>
        <w:t>
      ул. Чехова: 68, 69, 71, 71А, 72, 72В, 72Г, 73, 74, 75, 76, 77, 78, 79, 80;</w:t>
      </w:r>
      <w:r>
        <w:br/>
      </w:r>
      <w:r>
        <w:rPr>
          <w:rFonts w:ascii="Times New Roman"/>
          <w:b w:val="false"/>
          <w:i w:val="false"/>
          <w:color w:val="000000"/>
          <w:sz w:val="28"/>
        </w:rPr>
        <w:t>
      ул. Чимкентская: 55, 56, 57, 58, 59, 60, 61, 62, 63, 64, 65, 66, 67, 68, 69, 70, 71, 72, 73, 75, 76, 77, 78, 79, 80, 81, 82.</w:t>
      </w:r>
      <w:r>
        <w:br/>
      </w:r>
      <w:r>
        <w:rPr>
          <w:rFonts w:ascii="Times New Roman"/>
          <w:b w:val="false"/>
          <w:i w:val="false"/>
          <w:color w:val="000000"/>
          <w:sz w:val="28"/>
        </w:rPr>
        <w:t>
</w:t>
      </w:r>
    </w:p>
    <w:bookmarkStart w:name="z102" w:id="95"/>
    <w:p>
      <w:pPr>
        <w:spacing w:after="0"/>
        <w:ind w:left="0"/>
        <w:jc w:val="left"/>
      </w:pPr>
      <w:r>
        <w:rPr>
          <w:rFonts w:ascii="Times New Roman"/>
          <w:b/>
          <w:i w:val="false"/>
          <w:color w:val="000000"/>
        </w:rPr>
        <w:t xml:space="preserve"> Избирательный участок № 96</w:t>
      </w:r>
      <w:r>
        <w:br/>
      </w:r>
      <w:r>
        <w:rPr>
          <w:rFonts w:ascii="Times New Roman"/>
          <w:b/>
          <w:i w:val="false"/>
          <w:color w:val="000000"/>
        </w:rPr>
        <w:t>ул. Ткачева, 15, ГУ "СОШ № 42 им. М. Ауэзова города Павлодара"</w:t>
      </w:r>
    </w:p>
    <w:bookmarkEnd w:id="95"/>
    <w:p>
      <w:pPr>
        <w:spacing w:after="0"/>
        <w:ind w:left="0"/>
        <w:jc w:val="left"/>
      </w:pPr>
      <w:r>
        <w:rPr>
          <w:rFonts w:ascii="Times New Roman"/>
          <w:b w:val="false"/>
          <w:i w:val="false"/>
          <w:color w:val="000000"/>
          <w:sz w:val="28"/>
        </w:rPr>
        <w:t>      В границах: от поликлиники № 4 на восток по ул. Теплова до ул. Академика Сатпаева, по ул. Академика Сатпаева на юго-восток до ул. Бекхожина, по ул. Бекхожина до жилого дома № 11 ул. Бекхожина (включая его), от дома № 11 на юго-запад вдоль жилых домов № 11/1, 11/2 по ул. Бекхожина до СОШ № 25 (исключая жилой дом № 15 по ул. Бекхожина), от СОШ № 25 на северо-запад вдоль СОШ № 42 до ул. Ткачева (исключая жилой дом № 11 по ул. Ткачева), по ул. Ткачева на юго-запад до жилого дома № 3 по ул.Ткачева, от дома № 3 на северо-запад до поликлиники № 4.</w:t>
      </w:r>
      <w:r>
        <w:br/>
      </w:r>
      <w:r>
        <w:rPr>
          <w:rFonts w:ascii="Times New Roman"/>
          <w:b w:val="false"/>
          <w:i w:val="false"/>
          <w:color w:val="000000"/>
          <w:sz w:val="28"/>
        </w:rPr>
        <w:t>
      Ул. Бекхожина: 11, 11/1, 11/2, 17, 19, 23;</w:t>
      </w:r>
      <w:r>
        <w:br/>
      </w:r>
      <w:r>
        <w:rPr>
          <w:rFonts w:ascii="Times New Roman"/>
          <w:b w:val="false"/>
          <w:i w:val="false"/>
          <w:color w:val="000000"/>
          <w:sz w:val="28"/>
        </w:rPr>
        <w:t>
      ул. Ткачева: 10, 12, 12/1, 12/2, 12/3, 13, 14, 16, 17, 17/1, 18, 20, 22, 24.</w:t>
      </w:r>
      <w:r>
        <w:br/>
      </w:r>
      <w:r>
        <w:rPr>
          <w:rFonts w:ascii="Times New Roman"/>
          <w:b w:val="false"/>
          <w:i w:val="false"/>
          <w:color w:val="000000"/>
          <w:sz w:val="28"/>
        </w:rPr>
        <w:t>
</w:t>
      </w:r>
    </w:p>
    <w:bookmarkStart w:name="z103" w:id="96"/>
    <w:p>
      <w:pPr>
        <w:spacing w:after="0"/>
        <w:ind w:left="0"/>
        <w:jc w:val="left"/>
      </w:pPr>
      <w:r>
        <w:rPr>
          <w:rFonts w:ascii="Times New Roman"/>
          <w:b/>
          <w:i w:val="false"/>
          <w:color w:val="000000"/>
        </w:rPr>
        <w:t xml:space="preserve"> Избирательный участок № 97</w:t>
      </w:r>
      <w:r>
        <w:br/>
      </w:r>
      <w:r>
        <w:rPr>
          <w:rFonts w:ascii="Times New Roman"/>
          <w:b/>
          <w:i w:val="false"/>
          <w:color w:val="000000"/>
        </w:rPr>
        <w:t>ул. Бестужева, 4, ГККП "Ясли-сад № 121 города Павлодара"</w:t>
      </w:r>
    </w:p>
    <w:bookmarkEnd w:id="96"/>
    <w:p>
      <w:pPr>
        <w:spacing w:after="0"/>
        <w:ind w:left="0"/>
        <w:jc w:val="left"/>
      </w:pPr>
      <w:r>
        <w:rPr>
          <w:rFonts w:ascii="Times New Roman"/>
          <w:b w:val="false"/>
          <w:i w:val="false"/>
          <w:color w:val="000000"/>
          <w:sz w:val="28"/>
        </w:rPr>
        <w:t>      В границах: от берега реки Иртыш по ул. Обская (обе стороны) на север пересекая улицы Парковая, Бестужева до ул. Рылеева (исключая жилые дома № 19, 21, 23 по ул. Рылеева), от ул. Рылеева на север по ул. Чапаева (обе стороны) до ул. Амангельды, по ул. Амангельды на восток до ул. 2 Южная, по ул. 2 Южная на юг до ул. Жаяу Мусы (исключая № 17, 19, 19/1 по ул. Амангельды), по ул. Жаяу Мусы на юго-запад до ул. Пахомова, по ул. Пахомова на юг до берега реки Иртыш, вдоль реки на запад до ул. Обская.</w:t>
      </w:r>
      <w:r>
        <w:br/>
      </w:r>
      <w:r>
        <w:rPr>
          <w:rFonts w:ascii="Times New Roman"/>
          <w:b w:val="false"/>
          <w:i w:val="false"/>
          <w:color w:val="000000"/>
          <w:sz w:val="28"/>
        </w:rPr>
        <w:t>
      Ул. Бестужева: 6, 8, 10, 12, 14;</w:t>
      </w:r>
      <w:r>
        <w:br/>
      </w:r>
      <w:r>
        <w:rPr>
          <w:rFonts w:ascii="Times New Roman"/>
          <w:b w:val="false"/>
          <w:i w:val="false"/>
          <w:color w:val="000000"/>
          <w:sz w:val="28"/>
        </w:rPr>
        <w:t>
      ул. Бийская: 1, 2, 3, 4, 5, 6, 7, 8, 9, 10, 11, 12, 13, 14, 15, 16, 17, 18;</w:t>
      </w:r>
      <w:r>
        <w:br/>
      </w:r>
      <w:r>
        <w:rPr>
          <w:rFonts w:ascii="Times New Roman"/>
          <w:b w:val="false"/>
          <w:i w:val="false"/>
          <w:color w:val="000000"/>
          <w:sz w:val="28"/>
        </w:rPr>
        <w:t>
      ул. Исы Байзакова: 177, 179, 181, 183, 185, 187, 189, 191, 193, 195, 197, 199, 370, 372, 374, 376, 378, 380, 382, 384, 386, 388;</w:t>
      </w:r>
      <w:r>
        <w:br/>
      </w:r>
      <w:r>
        <w:rPr>
          <w:rFonts w:ascii="Times New Roman"/>
          <w:b w:val="false"/>
          <w:i w:val="false"/>
          <w:color w:val="000000"/>
          <w:sz w:val="28"/>
        </w:rPr>
        <w:t>
      ул. Кубанская: 44, 46, 48, 50, 52, 54, 56, 58, 60, 61, 63, 64, 66;</w:t>
      </w:r>
      <w:r>
        <w:br/>
      </w:r>
      <w:r>
        <w:rPr>
          <w:rFonts w:ascii="Times New Roman"/>
          <w:b w:val="false"/>
          <w:i w:val="false"/>
          <w:color w:val="000000"/>
          <w:sz w:val="28"/>
        </w:rPr>
        <w:t>
      ул. Ленская: 1, 2, 3, 4, 5, 6, 7, 8, 9, 10, 11, 12, 13, 14, 15, 16, 17, 18;</w:t>
      </w:r>
      <w:r>
        <w:br/>
      </w:r>
      <w:r>
        <w:rPr>
          <w:rFonts w:ascii="Times New Roman"/>
          <w:b w:val="false"/>
          <w:i w:val="false"/>
          <w:color w:val="000000"/>
          <w:sz w:val="28"/>
        </w:rPr>
        <w:t>
      ул. Обская: 1, 2, 3, 4, 5, 6, 8;</w:t>
      </w:r>
      <w:r>
        <w:br/>
      </w:r>
      <w:r>
        <w:rPr>
          <w:rFonts w:ascii="Times New Roman"/>
          <w:b w:val="false"/>
          <w:i w:val="false"/>
          <w:color w:val="000000"/>
          <w:sz w:val="28"/>
        </w:rPr>
        <w:t>
      ул. Парковая: 17, 19, 21, 23, 25;</w:t>
      </w:r>
      <w:r>
        <w:br/>
      </w:r>
      <w:r>
        <w:rPr>
          <w:rFonts w:ascii="Times New Roman"/>
          <w:b w:val="false"/>
          <w:i w:val="false"/>
          <w:color w:val="000000"/>
          <w:sz w:val="28"/>
        </w:rPr>
        <w:t>
      ул. Рылеева: 24, 26, 26/1, 28, 30;</w:t>
      </w:r>
      <w:r>
        <w:br/>
      </w:r>
      <w:r>
        <w:rPr>
          <w:rFonts w:ascii="Times New Roman"/>
          <w:b w:val="false"/>
          <w:i w:val="false"/>
          <w:color w:val="000000"/>
          <w:sz w:val="28"/>
        </w:rPr>
        <w:t>
      ул. Усолка: 26, 26А, 27, 28, 29, 30, 32, 33, 36, 37, 38, 39, 40, 41, 43, 45, 47, 49, 51;</w:t>
      </w:r>
      <w:r>
        <w:br/>
      </w:r>
      <w:r>
        <w:rPr>
          <w:rFonts w:ascii="Times New Roman"/>
          <w:b w:val="false"/>
          <w:i w:val="false"/>
          <w:color w:val="000000"/>
          <w:sz w:val="28"/>
        </w:rPr>
        <w:t>
      ул. Чапаева: 24, 25, 26, 26А, 27, 28, 29, 30, 31, 32, 33, 34, 34А, 35, 36, 37, 38, 39, 40, 41, 42, 42А, 43.</w:t>
      </w:r>
      <w:r>
        <w:br/>
      </w:r>
      <w:r>
        <w:rPr>
          <w:rFonts w:ascii="Times New Roman"/>
          <w:b w:val="false"/>
          <w:i w:val="false"/>
          <w:color w:val="000000"/>
          <w:sz w:val="28"/>
        </w:rPr>
        <w:t>
</w:t>
      </w:r>
    </w:p>
    <w:bookmarkStart w:name="z104" w:id="97"/>
    <w:p>
      <w:pPr>
        <w:spacing w:after="0"/>
        <w:ind w:left="0"/>
        <w:jc w:val="left"/>
      </w:pPr>
      <w:r>
        <w:rPr>
          <w:rFonts w:ascii="Times New Roman"/>
          <w:b/>
          <w:i w:val="false"/>
          <w:color w:val="000000"/>
        </w:rPr>
        <w:t xml:space="preserve"> Избирательный участок № 98</w:t>
      </w:r>
      <w:r>
        <w:br/>
      </w:r>
      <w:r>
        <w:rPr>
          <w:rFonts w:ascii="Times New Roman"/>
          <w:b/>
          <w:i w:val="false"/>
          <w:color w:val="000000"/>
        </w:rPr>
        <w:t>ул. Кутузова, 204, помещение сектора жилищно-коммунального хозяйства</w:t>
      </w:r>
      <w:r>
        <w:br/>
      </w:r>
      <w:r>
        <w:rPr>
          <w:rFonts w:ascii="Times New Roman"/>
          <w:b/>
          <w:i w:val="false"/>
          <w:color w:val="000000"/>
        </w:rPr>
        <w:t>№ 4 ГУ "Отдел жилищно-коммунального хозяйства, пассажирского</w:t>
      </w:r>
      <w:r>
        <w:br/>
      </w:r>
      <w:r>
        <w:rPr>
          <w:rFonts w:ascii="Times New Roman"/>
          <w:b/>
          <w:i w:val="false"/>
          <w:color w:val="000000"/>
        </w:rPr>
        <w:t>транспорта и автомобильных дорог города Павлодара"</w:t>
      </w:r>
    </w:p>
    <w:bookmarkEnd w:id="97"/>
    <w:p>
      <w:pPr>
        <w:spacing w:after="0"/>
        <w:ind w:left="0"/>
        <w:jc w:val="left"/>
      </w:pPr>
      <w:r>
        <w:rPr>
          <w:rFonts w:ascii="Times New Roman"/>
          <w:b w:val="false"/>
          <w:i w:val="false"/>
          <w:color w:val="000000"/>
          <w:sz w:val="28"/>
        </w:rPr>
        <w:t>      В границах: от перекрестка улиц Радищева– Кутузова на восток по ул. Радищева до ул. Кулундинская, по ул. Кулундинская (обе стороны) на юг до ул. Краснодонская, по ул. Краснодонская на запад до ул. Кутузова, по ул. Кутузова на юго-восток до ул. Каз. Правды, по ул. Каз. Правды на юго-запад до ул. Репина (включая жилые дома 282/3, 282/4 по ул. Кутузова), по ул. Репина (обе стороны) на северо-запад до ул. Саянская, от ул. Саянская на северо-запад до ул. Жаяу Мусы (исключая жилой дом № 1 по ул. Жаяу Мусы, включая жилой дом № 204 по ул. Кутузова), по ул. Жаяу Мусы на северо-восток до ул. Кутузова, по ул. Кутузова на север до перекрестка улиц Кутузова– Радищева.</w:t>
      </w:r>
      <w:r>
        <w:br/>
      </w:r>
      <w:r>
        <w:rPr>
          <w:rFonts w:ascii="Times New Roman"/>
          <w:b w:val="false"/>
          <w:i w:val="false"/>
          <w:color w:val="000000"/>
          <w:sz w:val="28"/>
        </w:rPr>
        <w:t>
      Ул. Актюбинская: 83, 84, 85, 86, 87, 88, 89, 90, 91, 92, 93, 94, 95, 96, 97, 98, 99, 100, 100А, 101, 102, 103, 104, 105, 106, 107, 108, 112;</w:t>
      </w:r>
      <w:r>
        <w:br/>
      </w:r>
      <w:r>
        <w:rPr>
          <w:rFonts w:ascii="Times New Roman"/>
          <w:b w:val="false"/>
          <w:i w:val="false"/>
          <w:color w:val="000000"/>
          <w:sz w:val="28"/>
        </w:rPr>
        <w:t>
      ул. Кулундинская: 82, 82/1, 83, 84, 85, 86, 87, 88, 89, 90, 91, 92, 93, 95, 97, 99, 101, 103, 104, 105, 107, 109, 111;</w:t>
      </w:r>
      <w:r>
        <w:br/>
      </w:r>
      <w:r>
        <w:rPr>
          <w:rFonts w:ascii="Times New Roman"/>
          <w:b w:val="false"/>
          <w:i w:val="false"/>
          <w:color w:val="000000"/>
          <w:sz w:val="28"/>
        </w:rPr>
        <w:t>
      ул. Кутузова: 204, 206, 208, 210, 212, 214, 216, 218, 220, 222, 224, 226, 228, 230, 232, 234, 236, 238, 240, 242, 244, 246, 248, 250, 252, 254, 256, 258, 260, 262, 264, 266, 268, 270, 272, 274, 276, 278, 280, 282, 282/3, 282/4;</w:t>
      </w:r>
      <w:r>
        <w:br/>
      </w:r>
      <w:r>
        <w:rPr>
          <w:rFonts w:ascii="Times New Roman"/>
          <w:b w:val="false"/>
          <w:i w:val="false"/>
          <w:color w:val="000000"/>
          <w:sz w:val="28"/>
        </w:rPr>
        <w:t>
      ул. Репина: 1, 2, 3, 4, 5, 6, 7, 8, 9, 10, 11, 12, 13, 14, 15, 16, 17, 18, 19, 20, 21, 22, 23, 24, 25, 26, 27, 28, 29, 30, 31, 32, 33, 34, 35, 36, 37, 38, 39, 40, 41, 42, 43, 44, 46, 47, 48, 49, 50, 51, 52, 53, 54, 55, 56, 57, 58, 59, 60, 61, 62, 63, 64, 65, 66, 67, 68, 69, 70, 71, 72, 73, 74, 75, 76, 77, 78;</w:t>
      </w:r>
      <w:r>
        <w:br/>
      </w:r>
      <w:r>
        <w:rPr>
          <w:rFonts w:ascii="Times New Roman"/>
          <w:b w:val="false"/>
          <w:i w:val="false"/>
          <w:color w:val="000000"/>
          <w:sz w:val="28"/>
        </w:rPr>
        <w:t>
      ул. Совхозная: 1, 2, 3, 4, 5, 6, 7, 8, 9, 10, 11, 12, 13, 14, 15, 16, 17, 18, 19, 20, 21, 22, 23, 24, 25, 26, 27, 28, 29, 30, 31, 32, 33, 34, 35, 36, 37, 38, 39, 40, 41, 42, 43, 44, 45, 46, 47, 48, 49, 50, 51, 52, 53, 54, 55, 56, 57, 58, 59, 60, 61, 62, 63, 64, 65, 66, 67, 68, 69, 70, 71, 72, 73, 74, 76, 77, 78, 79;</w:t>
      </w:r>
      <w:r>
        <w:br/>
      </w:r>
      <w:r>
        <w:rPr>
          <w:rFonts w:ascii="Times New Roman"/>
          <w:b w:val="false"/>
          <w:i w:val="false"/>
          <w:color w:val="000000"/>
          <w:sz w:val="28"/>
        </w:rPr>
        <w:t>
      ул. Уральская: 83, 84, 86, 88, 90, 92, 94, 96, 98, 100, 102, 104, 106;</w:t>
      </w:r>
      <w:r>
        <w:br/>
      </w:r>
      <w:r>
        <w:rPr>
          <w:rFonts w:ascii="Times New Roman"/>
          <w:b w:val="false"/>
          <w:i w:val="false"/>
          <w:color w:val="000000"/>
          <w:sz w:val="28"/>
        </w:rPr>
        <w:t>
      ул. Чимкентская: 83, 84, 85, 86, 87, 88, 89, 90, 91, 92, 93, 94, 95, 96, 97, 98, 99, 100, 101, 102, 103, 104, 105, 106, 107, 108, 109, 110, 111, 112.</w:t>
      </w:r>
      <w:r>
        <w:br/>
      </w:r>
      <w:r>
        <w:rPr>
          <w:rFonts w:ascii="Times New Roman"/>
          <w:b w:val="false"/>
          <w:i w:val="false"/>
          <w:color w:val="000000"/>
          <w:sz w:val="28"/>
        </w:rPr>
        <w:t>
</w:t>
      </w:r>
    </w:p>
    <w:bookmarkStart w:name="z105" w:id="98"/>
    <w:p>
      <w:pPr>
        <w:spacing w:after="0"/>
        <w:ind w:left="0"/>
        <w:jc w:val="left"/>
      </w:pPr>
      <w:r>
        <w:rPr>
          <w:rFonts w:ascii="Times New Roman"/>
          <w:b/>
          <w:i w:val="false"/>
          <w:color w:val="000000"/>
        </w:rPr>
        <w:t xml:space="preserve"> Избирательный участок № 99</w:t>
      </w:r>
      <w:r>
        <w:br/>
      </w:r>
      <w:r>
        <w:rPr>
          <w:rFonts w:ascii="Times New Roman"/>
          <w:b/>
          <w:i w:val="false"/>
          <w:color w:val="000000"/>
        </w:rPr>
        <w:t>ул. Семенченко, 70, ГУ "СОШ № 26 города Павлодара"</w:t>
      </w:r>
    </w:p>
    <w:bookmarkEnd w:id="98"/>
    <w:p>
      <w:pPr>
        <w:spacing w:after="0"/>
        <w:ind w:left="0"/>
        <w:jc w:val="left"/>
      </w:pPr>
      <w:r>
        <w:rPr>
          <w:rFonts w:ascii="Times New Roman"/>
          <w:b w:val="false"/>
          <w:i w:val="false"/>
          <w:color w:val="000000"/>
          <w:sz w:val="28"/>
        </w:rPr>
        <w:t>      В границах: от перекрестка улиц Кутузова-Краснодонская по ул. Краснодонская на восток до ул. Камзина, по ул. Камзина на юг до ул. Каз. Правды, по ул. Каз. Правды на юго-запад до ул. Кутузова, по ул. Кутузова на север до перекрестка улиц Кутузова-Краснодонская.</w:t>
      </w:r>
      <w:r>
        <w:br/>
      </w:r>
      <w:r>
        <w:rPr>
          <w:rFonts w:ascii="Times New Roman"/>
          <w:b w:val="false"/>
          <w:i w:val="false"/>
          <w:color w:val="000000"/>
          <w:sz w:val="28"/>
        </w:rPr>
        <w:t>
      Ул. Ангарская: 11, 13, 15, 16, 17, 18, 19, 20, 21, 22, 23, 24, 25, 26, 27, 28, 29, 30;</w:t>
      </w:r>
      <w:r>
        <w:br/>
      </w:r>
      <w:r>
        <w:rPr>
          <w:rFonts w:ascii="Times New Roman"/>
          <w:b w:val="false"/>
          <w:i w:val="false"/>
          <w:color w:val="000000"/>
          <w:sz w:val="28"/>
        </w:rPr>
        <w:t>
      ул. Баянаульская: 96, 97, 98, 99, 100, 101, 102, 103, 104, 105, 106, 107, 108, 109, 110, 111, 112;</w:t>
      </w:r>
      <w:r>
        <w:br/>
      </w:r>
      <w:r>
        <w:rPr>
          <w:rFonts w:ascii="Times New Roman"/>
          <w:b w:val="false"/>
          <w:i w:val="false"/>
          <w:color w:val="000000"/>
          <w:sz w:val="28"/>
        </w:rPr>
        <w:t>
      ул. Декабристов: 1, 2, 3, 4, 5, 6, 6А, 7, 8, 9, 10, 11, 12, 13, 14, 15, 16, 17, 18, 19, 20, 21, 22, 23, 24, 25, 26, 27, 28, 29, 30;</w:t>
      </w:r>
      <w:r>
        <w:br/>
      </w:r>
      <w:r>
        <w:rPr>
          <w:rFonts w:ascii="Times New Roman"/>
          <w:b w:val="false"/>
          <w:i w:val="false"/>
          <w:color w:val="000000"/>
          <w:sz w:val="28"/>
        </w:rPr>
        <w:t>
      ул. Донецкая: 4, 6, 8;</w:t>
      </w:r>
      <w:r>
        <w:br/>
      </w:r>
      <w:r>
        <w:rPr>
          <w:rFonts w:ascii="Times New Roman"/>
          <w:b w:val="false"/>
          <w:i w:val="false"/>
          <w:color w:val="000000"/>
          <w:sz w:val="28"/>
        </w:rPr>
        <w:t>
      ул. Дорожная: 98, 98Г, 99, 100, 102, 103, 104, 106, 108, 110, 112;</w:t>
      </w:r>
      <w:r>
        <w:br/>
      </w:r>
      <w:r>
        <w:rPr>
          <w:rFonts w:ascii="Times New Roman"/>
          <w:b w:val="false"/>
          <w:i w:val="false"/>
          <w:color w:val="000000"/>
          <w:sz w:val="28"/>
        </w:rPr>
        <w:t>
      ул. Камзина: 276, 278, 280, 282, 284, 288, 290, 292, 294, 296, 298, 300, 302, 304, 306, 308, 310;</w:t>
      </w:r>
      <w:r>
        <w:br/>
      </w:r>
      <w:r>
        <w:rPr>
          <w:rFonts w:ascii="Times New Roman"/>
          <w:b w:val="false"/>
          <w:i w:val="false"/>
          <w:color w:val="000000"/>
          <w:sz w:val="28"/>
        </w:rPr>
        <w:t>
      ул. Кокчетавская: 95, 96, 97, 98, 99, 100, 101, 102, 103, 104, 105, 106, 107, 108, 109, 110, 111, 112;</w:t>
      </w:r>
      <w:r>
        <w:br/>
      </w:r>
      <w:r>
        <w:rPr>
          <w:rFonts w:ascii="Times New Roman"/>
          <w:b w:val="false"/>
          <w:i w:val="false"/>
          <w:color w:val="000000"/>
          <w:sz w:val="28"/>
        </w:rPr>
        <w:t>
      ул. Курская: 2, 4, 6, 7, 8, 9, 10, 11, 12, 13, 14, 15, 16, 17, 18, 19, 20, 21, 22, 23, 24, 25, 26, 27, 28, 29, 30;</w:t>
      </w:r>
      <w:r>
        <w:br/>
      </w:r>
      <w:r>
        <w:rPr>
          <w:rFonts w:ascii="Times New Roman"/>
          <w:b w:val="false"/>
          <w:i w:val="false"/>
          <w:color w:val="000000"/>
          <w:sz w:val="28"/>
        </w:rPr>
        <w:t>
      ул. Кустанайская: 95, 96, 97, 98, 99, 100, 101, 102, 103, 104, 105, 106, 107, 108, 110, 112, 113/1, 114, 116, 118;</w:t>
      </w:r>
      <w:r>
        <w:br/>
      </w:r>
      <w:r>
        <w:rPr>
          <w:rFonts w:ascii="Times New Roman"/>
          <w:b w:val="false"/>
          <w:i w:val="false"/>
          <w:color w:val="000000"/>
          <w:sz w:val="28"/>
        </w:rPr>
        <w:t>
      ул. Кутузова: 235, 237, 239, 241, 243, 245, 247, 249, 251, 253, 255, 257, 259, 261, 263;</w:t>
      </w:r>
      <w:r>
        <w:br/>
      </w:r>
      <w:r>
        <w:rPr>
          <w:rFonts w:ascii="Times New Roman"/>
          <w:b w:val="false"/>
          <w:i w:val="false"/>
          <w:color w:val="000000"/>
          <w:sz w:val="28"/>
        </w:rPr>
        <w:t>
      ул. Лебяжинская: 97, 98, 99, 100, 101, 102, 103, 104, 105, 106, 107, 108, 109, 110, 111, 112;</w:t>
      </w:r>
      <w:r>
        <w:br/>
      </w:r>
      <w:r>
        <w:rPr>
          <w:rFonts w:ascii="Times New Roman"/>
          <w:b w:val="false"/>
          <w:i w:val="false"/>
          <w:color w:val="000000"/>
          <w:sz w:val="28"/>
        </w:rPr>
        <w:t>
      ул. Молодежная: 1, 2, 3, 4, 5, 6, 6А, 7, 8, 9, 10, 11, 12, 13, 14, 15, 16, 17, 18, 19, 20, 21, 22, 23, 24, 25, 26, 27, 28, 29, 30;</w:t>
      </w:r>
      <w:r>
        <w:br/>
      </w:r>
      <w:r>
        <w:rPr>
          <w:rFonts w:ascii="Times New Roman"/>
          <w:b w:val="false"/>
          <w:i w:val="false"/>
          <w:color w:val="000000"/>
          <w:sz w:val="28"/>
        </w:rPr>
        <w:t>
      ул. Орловская: 7, 9, 10, 11, 12, 13, 14, 15, 16, 17, 18, 19, 20, 21, 22, 23, 24, 25, 26, 27, 28, 29, 30;</w:t>
      </w:r>
      <w:r>
        <w:br/>
      </w:r>
      <w:r>
        <w:rPr>
          <w:rFonts w:ascii="Times New Roman"/>
          <w:b w:val="false"/>
          <w:i w:val="false"/>
          <w:color w:val="000000"/>
          <w:sz w:val="28"/>
        </w:rPr>
        <w:t>
      ул. Сейфуллина: 95, 96, 97, 98, 99, 100, 101, 102, 103, 104, 105, 105А, 106, 107, 108;</w:t>
      </w:r>
      <w:r>
        <w:br/>
      </w:r>
      <w:r>
        <w:rPr>
          <w:rFonts w:ascii="Times New Roman"/>
          <w:b w:val="false"/>
          <w:i w:val="false"/>
          <w:color w:val="000000"/>
          <w:sz w:val="28"/>
        </w:rPr>
        <w:t>
      ул. Семенченко: 70А, 96, 97, 98, 99, 100, 101, 102, 103, 104, 105, 106, 107, 108, 109, 110, 111;</w:t>
      </w:r>
      <w:r>
        <w:br/>
      </w:r>
      <w:r>
        <w:rPr>
          <w:rFonts w:ascii="Times New Roman"/>
          <w:b w:val="false"/>
          <w:i w:val="false"/>
          <w:color w:val="000000"/>
          <w:sz w:val="28"/>
        </w:rPr>
        <w:t>
      ул. Славгородская: 95, 96, 97, 98, 99, 100, 101, 102, 103, 104, 105, 106, 107, 108, 109, 110, 111, 112, 113, 114, 115, 116, 117, 118;</w:t>
      </w:r>
      <w:r>
        <w:br/>
      </w:r>
      <w:r>
        <w:rPr>
          <w:rFonts w:ascii="Times New Roman"/>
          <w:b w:val="false"/>
          <w:i w:val="false"/>
          <w:color w:val="000000"/>
          <w:sz w:val="28"/>
        </w:rPr>
        <w:t>
      ул. Челябинская: 1, 3, 5, 7, 8, 9, 10, 11, 12, 13, 14, 15, 16, 17, 18, 19, 20, 21, 22, 23, 24, 25, 26, 27, 28, 29, 30;</w:t>
      </w:r>
      <w:r>
        <w:br/>
      </w:r>
      <w:r>
        <w:rPr>
          <w:rFonts w:ascii="Times New Roman"/>
          <w:b w:val="false"/>
          <w:i w:val="false"/>
          <w:color w:val="000000"/>
          <w:sz w:val="28"/>
        </w:rPr>
        <w:t>
      ул. Экибастузская: 97, 98, 99, 100, 101, 102, 103, 104, 105, 106, 107, 108, 109, 110, 111, 112;</w:t>
      </w:r>
      <w:r>
        <w:br/>
      </w:r>
      <w:r>
        <w:rPr>
          <w:rFonts w:ascii="Times New Roman"/>
          <w:b w:val="false"/>
          <w:i w:val="false"/>
          <w:color w:val="000000"/>
          <w:sz w:val="28"/>
        </w:rPr>
        <w:t>
      ул. Юннатов: 1, 3, 5, 7, 8, 9, 10, 11, 12, 13, 14, 15, 16, 17, 18, 19, 20, 21, 22, 23, 24, 25, 26, 27, 28, 29, 30.</w:t>
      </w:r>
      <w:r>
        <w:br/>
      </w:r>
      <w:r>
        <w:rPr>
          <w:rFonts w:ascii="Times New Roman"/>
          <w:b w:val="false"/>
          <w:i w:val="false"/>
          <w:color w:val="000000"/>
          <w:sz w:val="28"/>
        </w:rPr>
        <w:t>
</w:t>
      </w:r>
    </w:p>
    <w:bookmarkStart w:name="z106" w:id="99"/>
    <w:p>
      <w:pPr>
        <w:spacing w:after="0"/>
        <w:ind w:left="0"/>
        <w:jc w:val="left"/>
      </w:pPr>
      <w:r>
        <w:rPr>
          <w:rFonts w:ascii="Times New Roman"/>
          <w:b/>
          <w:i w:val="false"/>
          <w:color w:val="000000"/>
        </w:rPr>
        <w:t xml:space="preserve"> Избирательный участок № 100</w:t>
      </w:r>
      <w:r>
        <w:br/>
      </w:r>
      <w:r>
        <w:rPr>
          <w:rFonts w:ascii="Times New Roman"/>
          <w:b/>
          <w:i w:val="false"/>
          <w:color w:val="000000"/>
        </w:rPr>
        <w:t>ул. Камзина, 346, ГУ "СОШ № 21 города Павлодара"</w:t>
      </w:r>
    </w:p>
    <w:bookmarkEnd w:id="99"/>
    <w:p>
      <w:pPr>
        <w:spacing w:after="0"/>
        <w:ind w:left="0"/>
        <w:jc w:val="left"/>
      </w:pPr>
      <w:r>
        <w:rPr>
          <w:rFonts w:ascii="Times New Roman"/>
          <w:b w:val="false"/>
          <w:i w:val="false"/>
          <w:color w:val="000000"/>
          <w:sz w:val="28"/>
        </w:rPr>
        <w:t>      В границах: от перекрестка улиц Кутузова-Каз. Правды на северо-восток до ул. Ворушина, по ул. Ворушина на юго-восток до ул. Онежская, по ул. Онежская на юго-запад до ул. Камзина, по ул. Камзина на северо-запад до СОШ № 21 (включая СОШ № 21, жилой дом № 350 по ул. Камзина), от СОШ № 21 по ул. Курская на юго-запад до ул. Кутузова, по ул. Кутузова на север до перекрестка улиц Кутузова-Каз. Правды.</w:t>
      </w:r>
      <w:r>
        <w:br/>
      </w:r>
      <w:r>
        <w:rPr>
          <w:rFonts w:ascii="Times New Roman"/>
          <w:b w:val="false"/>
          <w:i w:val="false"/>
          <w:color w:val="000000"/>
          <w:sz w:val="28"/>
        </w:rPr>
        <w:t>
      Ул. Ангарская: 31, 32, 33, 34, 35, 36, 37, 38, 39, 40, 41, 42, 43, 44, 45, 46, 47, 48, 49, 50, 51, 52, 53, 54, 55, 56, 57, 58, 59, 60, 61, 62, 63, 64;</w:t>
      </w:r>
      <w:r>
        <w:br/>
      </w:r>
      <w:r>
        <w:rPr>
          <w:rFonts w:ascii="Times New Roman"/>
          <w:b w:val="false"/>
          <w:i w:val="false"/>
          <w:color w:val="000000"/>
          <w:sz w:val="28"/>
        </w:rPr>
        <w:t>
      ул. Ворушина: 97, 99, 100, 101, 102, 103, 104, 105, 106, 107, 108, 109, 110, 111, 112, 113, 114, 115, 116, 117, 118, 119, 120, 121, 122, 123, 124, 125, 126, 127, 128, 129, 130, 131, 132, 133, 134, 135, 137, 138, 138А, 139, 140, 141, 142, 143, 144, 145, 146, 147, 148, 149, 150, 151, 152, 153, 154, 155, 156, 157, 158, 159, 160, 161, 162, 163, 164, 165, 166, 167, 168, 169, 169А, 170;</w:t>
      </w:r>
      <w:r>
        <w:br/>
      </w:r>
      <w:r>
        <w:rPr>
          <w:rFonts w:ascii="Times New Roman"/>
          <w:b w:val="false"/>
          <w:i w:val="false"/>
          <w:color w:val="000000"/>
          <w:sz w:val="28"/>
        </w:rPr>
        <w:t>
      ул. Декабристов: 31, 32, 33, 34, 35, 36, 37, 38, 39, 40, 41, 42, 43, 44, 45, 46, 47, 48, 49, 50, 51, 52, 53, 54, 55, 56, 57, 58, 59, 60, 61, 62, 63, 64, 65, 66, 67, 68, 69, 70;</w:t>
      </w:r>
      <w:r>
        <w:br/>
      </w:r>
      <w:r>
        <w:rPr>
          <w:rFonts w:ascii="Times New Roman"/>
          <w:b w:val="false"/>
          <w:i w:val="false"/>
          <w:color w:val="000000"/>
          <w:sz w:val="28"/>
        </w:rPr>
        <w:t>
      ул. Камзина: 277, 279, 281, 283, 285, 286, 287, 289, 291, 293, 295, 297, 299, 301, 303, 305, 307, 309, 311, 312, 313, 314, 315, 316, 317, 318, 319, 320, 321, 322, 323, 324, 325, 326, 327, 328, 329, 330, 331, 332, 333, 334, 335, 336, 337, 338, 339, 340, 341, 342, 343, 344, 345, 347, 349, 350, 351;</w:t>
      </w:r>
      <w:r>
        <w:br/>
      </w:r>
      <w:r>
        <w:rPr>
          <w:rFonts w:ascii="Times New Roman"/>
          <w:b w:val="false"/>
          <w:i w:val="false"/>
          <w:color w:val="000000"/>
          <w:sz w:val="28"/>
        </w:rPr>
        <w:t>
      ул. Курская: 31, 32, 33, 34, 35, 36, 37, 38, 39, 40, 41, 42, 43, 44, 45, 46, 47, 48, 49, 50, 51, 52, 53, 54, 55, 56, 57, 58, 59, 60, 61, 62, 63, 64, 65, 67, 69;</w:t>
      </w:r>
      <w:r>
        <w:br/>
      </w:r>
      <w:r>
        <w:rPr>
          <w:rFonts w:ascii="Times New Roman"/>
          <w:b w:val="false"/>
          <w:i w:val="false"/>
          <w:color w:val="000000"/>
          <w:sz w:val="28"/>
        </w:rPr>
        <w:t>
      ул. Кутузова: 265, 267, 271, 273, 275, 277, 279, 281, 283;</w:t>
      </w:r>
      <w:r>
        <w:br/>
      </w:r>
      <w:r>
        <w:rPr>
          <w:rFonts w:ascii="Times New Roman"/>
          <w:b w:val="false"/>
          <w:i w:val="false"/>
          <w:color w:val="000000"/>
          <w:sz w:val="28"/>
        </w:rPr>
        <w:t>
      ул. Молодежная: 31, 32, 33, 34, 35, 36, 37, 38, 39, 40, 41, 42, 43, 44, 45, 46, 47, 48, 49, 50, 51, 52, 53, 54, 55, 56, 57, 58, 59, 60, 61, 62, 63, 64, 65, 66, 67, 68, 69, 70;</w:t>
      </w:r>
      <w:r>
        <w:br/>
      </w:r>
      <w:r>
        <w:rPr>
          <w:rFonts w:ascii="Times New Roman"/>
          <w:b w:val="false"/>
          <w:i w:val="false"/>
          <w:color w:val="000000"/>
          <w:sz w:val="28"/>
        </w:rPr>
        <w:t>
      ул. Новосибирская: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Орловская: 31, 32, 33, 34, 35, 36, 37, 38, 39, 40, 41, 42, 43, 44, 45, 46, 47, 48, 49, 50, 51, 52, 53, 54, 55, 56, 57, 58, 59, 60, 61, 62, 63, 64;</w:t>
      </w:r>
      <w:r>
        <w:br/>
      </w:r>
      <w:r>
        <w:rPr>
          <w:rFonts w:ascii="Times New Roman"/>
          <w:b w:val="false"/>
          <w:i w:val="false"/>
          <w:color w:val="000000"/>
          <w:sz w:val="28"/>
        </w:rPr>
        <w:t>
      ул. Томская: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Тульская: 1, 2, 3, 4, 5, 6, 7, 8, 9, 10, 11, 12, 13, 14, 15, 16, 17, 18, 19,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Челябинская: 31, 32, 33, 34, 35, 36, 37, 38, 39, 40, 41, 42, 43, 44, 45, 46, 47, 49, 50, 51, 52, 54, 55, 55А, 55В, 56, 57, 58, 59, 60, 61, 62, 63, 64;</w:t>
      </w:r>
      <w:r>
        <w:br/>
      </w:r>
      <w:r>
        <w:rPr>
          <w:rFonts w:ascii="Times New Roman"/>
          <w:b w:val="false"/>
          <w:i w:val="false"/>
          <w:color w:val="000000"/>
          <w:sz w:val="28"/>
        </w:rPr>
        <w:t>
      ул. Читинская: 1, 2, 3, 4, 5, 6, 7, 8, 9, 10, 11, 12, 13, 14, 15, 15А,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Юннатов: 31, 32, 33, 34, 35, 36, 37, 38, 39, 40, 41, 42, 43, 44, 45, 46, 47, 48, 49, 50, 51, 52, 53, 54, 55, 56, 57, 58, 59, 60, 61, 62, 63, 64, 65, 66, 67, 68, 69, 70.</w:t>
      </w:r>
      <w:r>
        <w:br/>
      </w:r>
      <w:r>
        <w:rPr>
          <w:rFonts w:ascii="Times New Roman"/>
          <w:b w:val="false"/>
          <w:i w:val="false"/>
          <w:color w:val="000000"/>
          <w:sz w:val="28"/>
        </w:rPr>
        <w:t>
</w:t>
      </w:r>
    </w:p>
    <w:bookmarkStart w:name="z107" w:id="100"/>
    <w:p>
      <w:pPr>
        <w:spacing w:after="0"/>
        <w:ind w:left="0"/>
        <w:jc w:val="left"/>
      </w:pPr>
      <w:r>
        <w:rPr>
          <w:rFonts w:ascii="Times New Roman"/>
          <w:b/>
          <w:i w:val="false"/>
          <w:color w:val="000000"/>
        </w:rPr>
        <w:t xml:space="preserve"> Избирательный участок № 101</w:t>
      </w:r>
      <w:r>
        <w:br/>
      </w:r>
      <w:r>
        <w:rPr>
          <w:rFonts w:ascii="Times New Roman"/>
          <w:b/>
          <w:i w:val="false"/>
          <w:color w:val="000000"/>
        </w:rPr>
        <w:t>ул. Камзина, 356, ГККП "Ясли-сад № 16 города Павлодара"</w:t>
      </w:r>
    </w:p>
    <w:bookmarkEnd w:id="100"/>
    <w:p>
      <w:pPr>
        <w:spacing w:after="0"/>
        <w:ind w:left="0"/>
        <w:jc w:val="left"/>
      </w:pPr>
      <w:r>
        <w:rPr>
          <w:rFonts w:ascii="Times New Roman"/>
          <w:b w:val="false"/>
          <w:i w:val="false"/>
          <w:color w:val="000000"/>
          <w:sz w:val="28"/>
        </w:rPr>
        <w:t>      В границах: жилые дома № 291, 293, 295, 297, 299 по ул. Кутузова, дачи – Сад "Энтузиаст", Сад "Строитель", Сад "Яблонька", Сад "Южный", ДЭУ (включая все перечисленные дома).</w:t>
      </w:r>
      <w:r>
        <w:br/>
      </w:r>
      <w:r>
        <w:rPr>
          <w:rFonts w:ascii="Times New Roman"/>
          <w:b w:val="false"/>
          <w:i w:val="false"/>
          <w:color w:val="000000"/>
          <w:sz w:val="28"/>
        </w:rPr>
        <w:t xml:space="preserve">
      Ул. Абрикосовая, сад "Энтузиаст": 201; </w:t>
      </w:r>
      <w:r>
        <w:br/>
      </w:r>
      <w:r>
        <w:rPr>
          <w:rFonts w:ascii="Times New Roman"/>
          <w:b w:val="false"/>
          <w:i w:val="false"/>
          <w:color w:val="000000"/>
          <w:sz w:val="28"/>
        </w:rPr>
        <w:t>
      ул. Береговая, сад "Строитель": 1, 3, 4, 6, 9, 12, 17, 19А, 27, 30, 42, 43, 44, 45, 46, 47, 57, 61, 96;</w:t>
      </w:r>
      <w:r>
        <w:br/>
      </w:r>
      <w:r>
        <w:rPr>
          <w:rFonts w:ascii="Times New Roman"/>
          <w:b w:val="false"/>
          <w:i w:val="false"/>
          <w:color w:val="000000"/>
          <w:sz w:val="28"/>
        </w:rPr>
        <w:t>
      ул. Березовая, сад "Строитель": 106;</w:t>
      </w:r>
      <w:r>
        <w:br/>
      </w:r>
      <w:r>
        <w:rPr>
          <w:rFonts w:ascii="Times New Roman"/>
          <w:b w:val="false"/>
          <w:i w:val="false"/>
          <w:color w:val="000000"/>
          <w:sz w:val="28"/>
        </w:rPr>
        <w:t>
      ул. Березовая, сад "Энтузиаст": 117, 120;</w:t>
      </w:r>
      <w:r>
        <w:br/>
      </w:r>
      <w:r>
        <w:rPr>
          <w:rFonts w:ascii="Times New Roman"/>
          <w:b w:val="false"/>
          <w:i w:val="false"/>
          <w:color w:val="000000"/>
          <w:sz w:val="28"/>
        </w:rPr>
        <w:t>
      ул. Брусничная, сад "Яблонька": 22, 23;</w:t>
      </w:r>
      <w:r>
        <w:br/>
      </w:r>
      <w:r>
        <w:rPr>
          <w:rFonts w:ascii="Times New Roman"/>
          <w:b w:val="false"/>
          <w:i w:val="false"/>
          <w:color w:val="000000"/>
          <w:sz w:val="28"/>
        </w:rPr>
        <w:t>
      ул. Васильковая, сад "Энтузиаст": 155, 169;</w:t>
      </w:r>
      <w:r>
        <w:br/>
      </w:r>
      <w:r>
        <w:rPr>
          <w:rFonts w:ascii="Times New Roman"/>
          <w:b w:val="false"/>
          <w:i w:val="false"/>
          <w:color w:val="000000"/>
          <w:sz w:val="28"/>
        </w:rPr>
        <w:t>
      ул. Вишневая, сад "Энтузиаст": 10, 11, 170, 176;</w:t>
      </w:r>
      <w:r>
        <w:br/>
      </w:r>
      <w:r>
        <w:rPr>
          <w:rFonts w:ascii="Times New Roman"/>
          <w:b w:val="false"/>
          <w:i w:val="false"/>
          <w:color w:val="000000"/>
          <w:sz w:val="28"/>
        </w:rPr>
        <w:t>
      ул. Восточная, сад "Энтузиаст": 22;</w:t>
      </w:r>
      <w:r>
        <w:br/>
      </w:r>
      <w:r>
        <w:rPr>
          <w:rFonts w:ascii="Times New Roman"/>
          <w:b w:val="false"/>
          <w:i w:val="false"/>
          <w:color w:val="000000"/>
          <w:sz w:val="28"/>
        </w:rPr>
        <w:t>
      ул. ДЭУ 563: 3, 4;</w:t>
      </w:r>
      <w:r>
        <w:br/>
      </w:r>
      <w:r>
        <w:rPr>
          <w:rFonts w:ascii="Times New Roman"/>
          <w:b w:val="false"/>
          <w:i w:val="false"/>
          <w:color w:val="000000"/>
          <w:sz w:val="28"/>
        </w:rPr>
        <w:t>
      ул. ДЭУ 62: 4;</w:t>
      </w:r>
      <w:r>
        <w:br/>
      </w:r>
      <w:r>
        <w:rPr>
          <w:rFonts w:ascii="Times New Roman"/>
          <w:b w:val="false"/>
          <w:i w:val="false"/>
          <w:color w:val="000000"/>
          <w:sz w:val="28"/>
        </w:rPr>
        <w:t>
      ул. ДЭУ 67: 1, 2, 4;</w:t>
      </w:r>
      <w:r>
        <w:br/>
      </w:r>
      <w:r>
        <w:rPr>
          <w:rFonts w:ascii="Times New Roman"/>
          <w:b w:val="false"/>
          <w:i w:val="false"/>
          <w:color w:val="000000"/>
          <w:sz w:val="28"/>
        </w:rPr>
        <w:t>
      ул. Жасминная, сад "Строитель": 7, 30;</w:t>
      </w:r>
      <w:r>
        <w:br/>
      </w:r>
      <w:r>
        <w:rPr>
          <w:rFonts w:ascii="Times New Roman"/>
          <w:b w:val="false"/>
          <w:i w:val="false"/>
          <w:color w:val="000000"/>
          <w:sz w:val="28"/>
        </w:rPr>
        <w:t>
      ул. Жасминная, сад "Энтузиаст": 49, 50, 54, 58;</w:t>
      </w:r>
      <w:r>
        <w:br/>
      </w:r>
      <w:r>
        <w:rPr>
          <w:rFonts w:ascii="Times New Roman"/>
          <w:b w:val="false"/>
          <w:i w:val="false"/>
          <w:color w:val="000000"/>
          <w:sz w:val="28"/>
        </w:rPr>
        <w:t>
      ул. Иртышская, сад "Строитель": 23, 71;</w:t>
      </w:r>
      <w:r>
        <w:br/>
      </w:r>
      <w:r>
        <w:rPr>
          <w:rFonts w:ascii="Times New Roman"/>
          <w:b w:val="false"/>
          <w:i w:val="false"/>
          <w:color w:val="000000"/>
          <w:sz w:val="28"/>
        </w:rPr>
        <w:t>
      ул. Калиновая, сад "Строитель": 36, 50, 52, 53;</w:t>
      </w:r>
      <w:r>
        <w:br/>
      </w:r>
      <w:r>
        <w:rPr>
          <w:rFonts w:ascii="Times New Roman"/>
          <w:b w:val="false"/>
          <w:i w:val="false"/>
          <w:color w:val="000000"/>
          <w:sz w:val="28"/>
        </w:rPr>
        <w:t>
      ул. Калиновая, сад "Энтузиаст": 5, 47, 188;</w:t>
      </w:r>
      <w:r>
        <w:br/>
      </w:r>
      <w:r>
        <w:rPr>
          <w:rFonts w:ascii="Times New Roman"/>
          <w:b w:val="false"/>
          <w:i w:val="false"/>
          <w:color w:val="000000"/>
          <w:sz w:val="28"/>
        </w:rPr>
        <w:t>
      ул. Кленовая, сад "Строитель": 108;</w:t>
      </w:r>
      <w:r>
        <w:br/>
      </w:r>
      <w:r>
        <w:rPr>
          <w:rFonts w:ascii="Times New Roman"/>
          <w:b w:val="false"/>
          <w:i w:val="false"/>
          <w:color w:val="000000"/>
          <w:sz w:val="28"/>
        </w:rPr>
        <w:t>
      ул. Кутузова: 291, 293, 295, 297, 299;</w:t>
      </w:r>
      <w:r>
        <w:br/>
      </w:r>
      <w:r>
        <w:rPr>
          <w:rFonts w:ascii="Times New Roman"/>
          <w:b w:val="false"/>
          <w:i w:val="false"/>
          <w:color w:val="000000"/>
          <w:sz w:val="28"/>
        </w:rPr>
        <w:t>
      ул. Лепестковая, сад "Энтузиаст": 211;</w:t>
      </w:r>
      <w:r>
        <w:br/>
      </w:r>
      <w:r>
        <w:rPr>
          <w:rFonts w:ascii="Times New Roman"/>
          <w:b w:val="false"/>
          <w:i w:val="false"/>
          <w:color w:val="000000"/>
          <w:sz w:val="28"/>
        </w:rPr>
        <w:t>
      ул. Лесополоска, сад "Яблонька": 5, 6, 42;</w:t>
      </w:r>
      <w:r>
        <w:br/>
      </w:r>
      <w:r>
        <w:rPr>
          <w:rFonts w:ascii="Times New Roman"/>
          <w:b w:val="false"/>
          <w:i w:val="false"/>
          <w:color w:val="000000"/>
          <w:sz w:val="28"/>
        </w:rPr>
        <w:t>
      ул. Лимонная, сад "Строитель": 2, 5, 10, 11, 12, 13, 16, 18, 19, 20, 23, 27, 29, 32;</w:t>
      </w:r>
      <w:r>
        <w:br/>
      </w:r>
      <w:r>
        <w:rPr>
          <w:rFonts w:ascii="Times New Roman"/>
          <w:b w:val="false"/>
          <w:i w:val="false"/>
          <w:color w:val="000000"/>
          <w:sz w:val="28"/>
        </w:rPr>
        <w:t>
      ул. Луговая, сад "Строитель": 3, 7, 12, 22, 30, 54, 87;</w:t>
      </w:r>
      <w:r>
        <w:br/>
      </w:r>
      <w:r>
        <w:rPr>
          <w:rFonts w:ascii="Times New Roman"/>
          <w:b w:val="false"/>
          <w:i w:val="false"/>
          <w:color w:val="000000"/>
          <w:sz w:val="28"/>
        </w:rPr>
        <w:t>
      ул. Луговая-1: 57, 83;</w:t>
      </w:r>
      <w:r>
        <w:br/>
      </w:r>
      <w:r>
        <w:rPr>
          <w:rFonts w:ascii="Times New Roman"/>
          <w:b w:val="false"/>
          <w:i w:val="false"/>
          <w:color w:val="000000"/>
          <w:sz w:val="28"/>
        </w:rPr>
        <w:t>
      ул. Малиновая, сад "Энтузиаст": 44А, 133, 134;</w:t>
      </w:r>
      <w:r>
        <w:br/>
      </w:r>
      <w:r>
        <w:rPr>
          <w:rFonts w:ascii="Times New Roman"/>
          <w:b w:val="false"/>
          <w:i w:val="false"/>
          <w:color w:val="000000"/>
          <w:sz w:val="28"/>
        </w:rPr>
        <w:t>
      ул. Мичурино, сад "Строитель": 23;</w:t>
      </w:r>
      <w:r>
        <w:br/>
      </w:r>
      <w:r>
        <w:rPr>
          <w:rFonts w:ascii="Times New Roman"/>
          <w:b w:val="false"/>
          <w:i w:val="false"/>
          <w:color w:val="000000"/>
          <w:sz w:val="28"/>
        </w:rPr>
        <w:t>
      ул. Нарциссовая, сад "Яблонька": 3;</w:t>
      </w:r>
      <w:r>
        <w:br/>
      </w:r>
      <w:r>
        <w:rPr>
          <w:rFonts w:ascii="Times New Roman"/>
          <w:b w:val="false"/>
          <w:i w:val="false"/>
          <w:color w:val="000000"/>
          <w:sz w:val="28"/>
        </w:rPr>
        <w:t>
      ул. Насыпная, сад "Яблонька": 9;</w:t>
      </w:r>
      <w:r>
        <w:br/>
      </w:r>
      <w:r>
        <w:rPr>
          <w:rFonts w:ascii="Times New Roman"/>
          <w:b w:val="false"/>
          <w:i w:val="false"/>
          <w:color w:val="000000"/>
          <w:sz w:val="28"/>
        </w:rPr>
        <w:t>
      ул. Облепиховая, сад "Яблонька": 6, 83, 99, 129, 174;</w:t>
      </w:r>
      <w:r>
        <w:br/>
      </w:r>
      <w:r>
        <w:rPr>
          <w:rFonts w:ascii="Times New Roman"/>
          <w:b w:val="false"/>
          <w:i w:val="false"/>
          <w:color w:val="000000"/>
          <w:sz w:val="28"/>
        </w:rPr>
        <w:t>
      ул. Песчаная, сад "Яблонька": 392;</w:t>
      </w:r>
      <w:r>
        <w:br/>
      </w:r>
      <w:r>
        <w:rPr>
          <w:rFonts w:ascii="Times New Roman"/>
          <w:b w:val="false"/>
          <w:i w:val="false"/>
          <w:color w:val="000000"/>
          <w:sz w:val="28"/>
        </w:rPr>
        <w:t>
      ул. Пчелинная, сад "Строитель": 18, 23, 26, 28, 65, 76;</w:t>
      </w:r>
      <w:r>
        <w:br/>
      </w:r>
      <w:r>
        <w:rPr>
          <w:rFonts w:ascii="Times New Roman"/>
          <w:b w:val="false"/>
          <w:i w:val="false"/>
          <w:color w:val="000000"/>
          <w:sz w:val="28"/>
        </w:rPr>
        <w:t>
      ул. Северная, сад "Энтузиаст": 1А, 5, 10А;</w:t>
      </w:r>
      <w:r>
        <w:br/>
      </w:r>
      <w:r>
        <w:rPr>
          <w:rFonts w:ascii="Times New Roman"/>
          <w:b w:val="false"/>
          <w:i w:val="false"/>
          <w:color w:val="000000"/>
          <w:sz w:val="28"/>
        </w:rPr>
        <w:t>
      ул. Сиреневая, сад "Строитель": 16;</w:t>
      </w:r>
      <w:r>
        <w:br/>
      </w:r>
      <w:r>
        <w:rPr>
          <w:rFonts w:ascii="Times New Roman"/>
          <w:b w:val="false"/>
          <w:i w:val="false"/>
          <w:color w:val="000000"/>
          <w:sz w:val="28"/>
        </w:rPr>
        <w:t>
      ул. Сиреневая, сад "Энтузиаст": 259;</w:t>
      </w:r>
      <w:r>
        <w:br/>
      </w:r>
      <w:r>
        <w:rPr>
          <w:rFonts w:ascii="Times New Roman"/>
          <w:b w:val="false"/>
          <w:i w:val="false"/>
          <w:color w:val="000000"/>
          <w:sz w:val="28"/>
        </w:rPr>
        <w:t>
      ул. Сливовая, сад "Энтузиаст": 9, 142, 143, 153;</w:t>
      </w:r>
      <w:r>
        <w:br/>
      </w:r>
      <w:r>
        <w:rPr>
          <w:rFonts w:ascii="Times New Roman"/>
          <w:b w:val="false"/>
          <w:i w:val="false"/>
          <w:color w:val="000000"/>
          <w:sz w:val="28"/>
        </w:rPr>
        <w:t>
      ул. Смородиновая, сад "Яблонька": 80;</w:t>
      </w:r>
      <w:r>
        <w:br/>
      </w:r>
      <w:r>
        <w:rPr>
          <w:rFonts w:ascii="Times New Roman"/>
          <w:b w:val="false"/>
          <w:i w:val="false"/>
          <w:color w:val="000000"/>
          <w:sz w:val="28"/>
        </w:rPr>
        <w:t>
      ул. Сосновая, сад "Энтузиаст": 41, 59;</w:t>
      </w:r>
      <w:r>
        <w:br/>
      </w:r>
      <w:r>
        <w:rPr>
          <w:rFonts w:ascii="Times New Roman"/>
          <w:b w:val="false"/>
          <w:i w:val="false"/>
          <w:color w:val="000000"/>
          <w:sz w:val="28"/>
        </w:rPr>
        <w:t>
      ул. Усолка, сад "Строитель": 17, 40, 45А;</w:t>
      </w:r>
      <w:r>
        <w:br/>
      </w:r>
      <w:r>
        <w:rPr>
          <w:rFonts w:ascii="Times New Roman"/>
          <w:b w:val="false"/>
          <w:i w:val="false"/>
          <w:color w:val="000000"/>
          <w:sz w:val="28"/>
        </w:rPr>
        <w:t>
      ул. Усолка, сад "Яблонька": 28А, 139, 210А, 537;</w:t>
      </w:r>
      <w:r>
        <w:br/>
      </w:r>
      <w:r>
        <w:rPr>
          <w:rFonts w:ascii="Times New Roman"/>
          <w:b w:val="false"/>
          <w:i w:val="false"/>
          <w:color w:val="000000"/>
          <w:sz w:val="28"/>
        </w:rPr>
        <w:t>
      ул. Цветочная, сад "Энтузиаст": 18, 29, 36, 37, 43, 57, 96, 98, 129;</w:t>
      </w:r>
      <w:r>
        <w:br/>
      </w:r>
      <w:r>
        <w:rPr>
          <w:rFonts w:ascii="Times New Roman"/>
          <w:b w:val="false"/>
          <w:i w:val="false"/>
          <w:color w:val="000000"/>
          <w:sz w:val="28"/>
        </w:rPr>
        <w:t>
      ул. Центральная, сад "Энтузиаст": 136, 154, 247;</w:t>
      </w:r>
      <w:r>
        <w:br/>
      </w:r>
      <w:r>
        <w:rPr>
          <w:rFonts w:ascii="Times New Roman"/>
          <w:b w:val="false"/>
          <w:i w:val="false"/>
          <w:color w:val="000000"/>
          <w:sz w:val="28"/>
        </w:rPr>
        <w:t>
      ул. Черемуховая, сад "Энтузиаст": 250, 254, 273;</w:t>
      </w:r>
      <w:r>
        <w:br/>
      </w:r>
      <w:r>
        <w:rPr>
          <w:rFonts w:ascii="Times New Roman"/>
          <w:b w:val="false"/>
          <w:i w:val="false"/>
          <w:color w:val="000000"/>
          <w:sz w:val="28"/>
        </w:rPr>
        <w:t>
      ул. Южная, сад "Энтузиаст": 21, 47, 53;</w:t>
      </w:r>
      <w:r>
        <w:br/>
      </w:r>
      <w:r>
        <w:rPr>
          <w:rFonts w:ascii="Times New Roman"/>
          <w:b w:val="false"/>
          <w:i w:val="false"/>
          <w:color w:val="000000"/>
          <w:sz w:val="28"/>
        </w:rPr>
        <w:t>
      ул. Яблоневая, сад "Энтузиаст": 30.</w:t>
      </w:r>
      <w:r>
        <w:br/>
      </w:r>
      <w:r>
        <w:rPr>
          <w:rFonts w:ascii="Times New Roman"/>
          <w:b w:val="false"/>
          <w:i w:val="false"/>
          <w:color w:val="000000"/>
          <w:sz w:val="28"/>
        </w:rPr>
        <w:t>
</w:t>
      </w:r>
    </w:p>
    <w:bookmarkStart w:name="z108" w:id="101"/>
    <w:p>
      <w:pPr>
        <w:spacing w:after="0"/>
        <w:ind w:left="0"/>
        <w:jc w:val="left"/>
      </w:pPr>
      <w:r>
        <w:rPr>
          <w:rFonts w:ascii="Times New Roman"/>
          <w:b/>
          <w:i w:val="false"/>
          <w:color w:val="000000"/>
        </w:rPr>
        <w:t xml:space="preserve"> Избирательный участок № 102</w:t>
      </w:r>
      <w:r>
        <w:br/>
      </w:r>
      <w:r>
        <w:rPr>
          <w:rFonts w:ascii="Times New Roman"/>
          <w:b/>
          <w:i w:val="false"/>
          <w:color w:val="000000"/>
        </w:rPr>
        <w:t>ул. Камзина, 360/1, ГККП "Ясли-сад № 2 города Павлодара"</w:t>
      </w:r>
    </w:p>
    <w:bookmarkEnd w:id="101"/>
    <w:p>
      <w:pPr>
        <w:spacing w:after="0"/>
        <w:ind w:left="0"/>
        <w:jc w:val="left"/>
      </w:pPr>
      <w:r>
        <w:rPr>
          <w:rFonts w:ascii="Times New Roman"/>
          <w:b w:val="false"/>
          <w:i w:val="false"/>
          <w:color w:val="000000"/>
          <w:sz w:val="28"/>
        </w:rPr>
        <w:t>      В границах: от перекрестка улиц Ворушина-Онежская на юго-восток до ул. Ладожская, по ул. Ладожская на юго-запад до ул. Камзина, по ул. Камзина на север до ул. Онежская (включая жилые дома № 358, 362, 364 по ул. Камзина, № 301 по ул. Кутузова), по ул. Онежская на северо-восток до перекрестка улиц Ворушина-Онежская.</w:t>
      </w:r>
      <w:r>
        <w:br/>
      </w:r>
      <w:r>
        <w:rPr>
          <w:rFonts w:ascii="Times New Roman"/>
          <w:b w:val="false"/>
          <w:i w:val="false"/>
          <w:color w:val="000000"/>
          <w:sz w:val="28"/>
        </w:rPr>
        <w:t>
      Ул. Ворушина: 171, 172, 173, 174, 175, 176, 177, 178, 179, 180, 181, 182, 183, 184, 185, 186, 187, 188, 189, 190, 191, 192, 193, 194, 195, 196, 197, 198, 200, 202;</w:t>
      </w:r>
      <w:r>
        <w:br/>
      </w:r>
      <w:r>
        <w:rPr>
          <w:rFonts w:ascii="Times New Roman"/>
          <w:b w:val="false"/>
          <w:i w:val="false"/>
          <w:color w:val="000000"/>
          <w:sz w:val="28"/>
        </w:rPr>
        <w:t>
      ул. Камзина: 353, 355, 357, 358, 359, 361, 362, 363, 364, 365, 367, 369, 371, 373, 375, 377, 379;</w:t>
      </w:r>
      <w:r>
        <w:br/>
      </w:r>
      <w:r>
        <w:rPr>
          <w:rFonts w:ascii="Times New Roman"/>
          <w:b w:val="false"/>
          <w:i w:val="false"/>
          <w:color w:val="000000"/>
          <w:sz w:val="28"/>
        </w:rPr>
        <w:t>
      ул. Кутузова: 301, 302;</w:t>
      </w:r>
      <w:r>
        <w:br/>
      </w:r>
      <w:r>
        <w:rPr>
          <w:rFonts w:ascii="Times New Roman"/>
          <w:b w:val="false"/>
          <w:i w:val="false"/>
          <w:color w:val="000000"/>
          <w:sz w:val="28"/>
        </w:rPr>
        <w:t>
      ул. Лимонная: 10;</w:t>
      </w:r>
      <w:r>
        <w:br/>
      </w:r>
      <w:r>
        <w:rPr>
          <w:rFonts w:ascii="Times New Roman"/>
          <w:b w:val="false"/>
          <w:i w:val="false"/>
          <w:color w:val="000000"/>
          <w:sz w:val="28"/>
        </w:rPr>
        <w:t>
      ул. Новосибирская: 77, 78, 79, 80, 81, 82, 83, 84, 85, 86, 87, 88, 89, 90, 91, 92, 93, 94, 95, 96, 97, 98, 99, 100, 101, 102, 103, 104;</w:t>
      </w:r>
      <w:r>
        <w:br/>
      </w:r>
      <w:r>
        <w:rPr>
          <w:rFonts w:ascii="Times New Roman"/>
          <w:b w:val="false"/>
          <w:i w:val="false"/>
          <w:color w:val="000000"/>
          <w:sz w:val="28"/>
        </w:rPr>
        <w:t>
      ул. Томская: 77, 78, 79, 80, 81, 82, 83, 84, 85, 86, 87, 88, 89, 90, 91, 92, 93, 94, 95, 96, 97, 98, 99, 100, 101, 102, 103, 104;</w:t>
      </w:r>
      <w:r>
        <w:br/>
      </w:r>
      <w:r>
        <w:rPr>
          <w:rFonts w:ascii="Times New Roman"/>
          <w:b w:val="false"/>
          <w:i w:val="false"/>
          <w:color w:val="000000"/>
          <w:sz w:val="28"/>
        </w:rPr>
        <w:t>
      ул. Тульская: 77, 78, 79, 80, 81, 82, 83, 84, 85, 86, 87, 88, 89, 90, 91, 92, 93, 94, 95, 96, 97, 98, 99, 100, 102, 103, 104;</w:t>
      </w:r>
      <w:r>
        <w:br/>
      </w:r>
      <w:r>
        <w:rPr>
          <w:rFonts w:ascii="Times New Roman"/>
          <w:b w:val="false"/>
          <w:i w:val="false"/>
          <w:color w:val="000000"/>
          <w:sz w:val="28"/>
        </w:rPr>
        <w:t>
      ул. Читинская: 77, 78, 79, 80, 81, 82, 83, 84, 85, 86, 87, 88, 89, 90, 91, 92, 93, 94, 95, 96, 97, 98, 99, 100, 101, 102, 103, 104.</w:t>
      </w:r>
      <w:r>
        <w:br/>
      </w:r>
      <w:r>
        <w:rPr>
          <w:rFonts w:ascii="Times New Roman"/>
          <w:b w:val="false"/>
          <w:i w:val="false"/>
          <w:color w:val="000000"/>
          <w:sz w:val="28"/>
        </w:rPr>
        <w:t>
</w:t>
      </w:r>
    </w:p>
    <w:bookmarkStart w:name="z109" w:id="102"/>
    <w:p>
      <w:pPr>
        <w:spacing w:after="0"/>
        <w:ind w:left="0"/>
        <w:jc w:val="left"/>
      </w:pPr>
      <w:r>
        <w:rPr>
          <w:rFonts w:ascii="Times New Roman"/>
          <w:b/>
          <w:i w:val="false"/>
          <w:color w:val="000000"/>
        </w:rPr>
        <w:t xml:space="preserve"> Избирательный участок № 103</w:t>
      </w:r>
      <w:r>
        <w:br/>
      </w:r>
      <w:r>
        <w:rPr>
          <w:rFonts w:ascii="Times New Roman"/>
          <w:b/>
          <w:i w:val="false"/>
          <w:color w:val="000000"/>
        </w:rPr>
        <w:t>Аэровокзал АО "Аэропорт Павлодар"</w:t>
      </w:r>
    </w:p>
    <w:bookmarkEnd w:id="102"/>
    <w:p>
      <w:pPr>
        <w:spacing w:after="0"/>
        <w:ind w:left="0"/>
        <w:jc w:val="left"/>
      </w:pPr>
      <w:r>
        <w:rPr>
          <w:rFonts w:ascii="Times New Roman"/>
          <w:b w:val="false"/>
          <w:i w:val="false"/>
          <w:color w:val="000000"/>
          <w:sz w:val="28"/>
        </w:rPr>
        <w:t>      В границах: дома жилого массива района Аэропорт.</w:t>
      </w:r>
      <w:r>
        <w:br/>
      </w:r>
      <w:r>
        <w:rPr>
          <w:rFonts w:ascii="Times New Roman"/>
          <w:b w:val="false"/>
          <w:i w:val="false"/>
          <w:color w:val="000000"/>
          <w:sz w:val="28"/>
        </w:rPr>
        <w:t>
      Авиагородок: 1, 3, 7, 9, 14, 16, 18, 20, 21/2, 22;</w:t>
      </w:r>
      <w:r>
        <w:br/>
      </w:r>
      <w:r>
        <w:rPr>
          <w:rFonts w:ascii="Times New Roman"/>
          <w:b w:val="false"/>
          <w:i w:val="false"/>
          <w:color w:val="000000"/>
          <w:sz w:val="28"/>
        </w:rPr>
        <w:t>
      Аэропорт: 2, 3, 4, 5, 6, 7, 8, 9, 10, 11, 13, 14, 15, 16, 17, 18, 19, 20, 21, 22, 27;</w:t>
      </w:r>
      <w:r>
        <w:br/>
      </w:r>
      <w:r>
        <w:rPr>
          <w:rFonts w:ascii="Times New Roman"/>
          <w:b w:val="false"/>
          <w:i w:val="false"/>
          <w:color w:val="000000"/>
          <w:sz w:val="28"/>
        </w:rPr>
        <w:t>
      ул. Кунакова "А" (Авиагородок): 3, 4; включая войсковую часть: 31767 "К".</w:t>
      </w:r>
      <w:r>
        <w:br/>
      </w:r>
      <w:r>
        <w:rPr>
          <w:rFonts w:ascii="Times New Roman"/>
          <w:b w:val="false"/>
          <w:i w:val="false"/>
          <w:color w:val="000000"/>
          <w:sz w:val="28"/>
        </w:rPr>
        <w:t>
</w:t>
      </w:r>
    </w:p>
    <w:bookmarkStart w:name="z110" w:id="103"/>
    <w:p>
      <w:pPr>
        <w:spacing w:after="0"/>
        <w:ind w:left="0"/>
        <w:jc w:val="left"/>
      </w:pPr>
      <w:r>
        <w:rPr>
          <w:rFonts w:ascii="Times New Roman"/>
          <w:b/>
          <w:i w:val="false"/>
          <w:color w:val="000000"/>
        </w:rPr>
        <w:t xml:space="preserve"> Избирательный участок № 104</w:t>
      </w:r>
      <w:r>
        <w:br/>
      </w:r>
      <w:r>
        <w:rPr>
          <w:rFonts w:ascii="Times New Roman"/>
          <w:b/>
          <w:i w:val="false"/>
          <w:color w:val="000000"/>
        </w:rPr>
        <w:t>ул. Кутузова, 284, КГУ "Медико-социальное учреждение общего типа для</w:t>
      </w:r>
      <w:r>
        <w:br/>
      </w:r>
      <w:r>
        <w:rPr>
          <w:rFonts w:ascii="Times New Roman"/>
          <w:b/>
          <w:i w:val="false"/>
          <w:color w:val="000000"/>
        </w:rPr>
        <w:t>престарелых и инвалидов Павлодарской области"</w:t>
      </w:r>
    </w:p>
    <w:bookmarkEnd w:id="103"/>
    <w:p>
      <w:pPr>
        <w:spacing w:after="0"/>
        <w:ind w:left="0"/>
        <w:jc w:val="left"/>
      </w:pPr>
      <w:r>
        <w:rPr>
          <w:rFonts w:ascii="Times New Roman"/>
          <w:b w:val="false"/>
          <w:i w:val="false"/>
          <w:color w:val="000000"/>
          <w:sz w:val="28"/>
        </w:rPr>
        <w:t>      Медико-социальное учреждение для престарелых и инвалидов стационарного типа.</w:t>
      </w:r>
      <w:r>
        <w:br/>
      </w:r>
      <w:r>
        <w:rPr>
          <w:rFonts w:ascii="Times New Roman"/>
          <w:b w:val="false"/>
          <w:i w:val="false"/>
          <w:color w:val="000000"/>
          <w:sz w:val="28"/>
        </w:rPr>
        <w:t>
</w:t>
      </w:r>
    </w:p>
    <w:bookmarkStart w:name="z111" w:id="104"/>
    <w:p>
      <w:pPr>
        <w:spacing w:after="0"/>
        <w:ind w:left="0"/>
        <w:jc w:val="left"/>
      </w:pPr>
      <w:r>
        <w:rPr>
          <w:rFonts w:ascii="Times New Roman"/>
          <w:b/>
          <w:i w:val="false"/>
          <w:color w:val="000000"/>
        </w:rPr>
        <w:t xml:space="preserve"> Избирательный участок № 105</w:t>
      </w:r>
      <w:r>
        <w:br/>
      </w:r>
      <w:r>
        <w:rPr>
          <w:rFonts w:ascii="Times New Roman"/>
          <w:b/>
          <w:i w:val="false"/>
          <w:color w:val="000000"/>
        </w:rPr>
        <w:t>ул. Камзина, 275, КГКП "Павлодарский областной противотуберкулезный диспансер"</w:t>
      </w:r>
    </w:p>
    <w:bookmarkEnd w:id="104"/>
    <w:p>
      <w:pPr>
        <w:spacing w:after="0"/>
        <w:ind w:left="0"/>
        <w:jc w:val="left"/>
      </w:pPr>
      <w:r>
        <w:rPr>
          <w:rFonts w:ascii="Times New Roman"/>
          <w:b w:val="false"/>
          <w:i w:val="false"/>
          <w:color w:val="000000"/>
          <w:sz w:val="28"/>
        </w:rPr>
        <w:t>      Стационарные отделения областного противотуберкулезного диспансера.</w:t>
      </w:r>
      <w:r>
        <w:br/>
      </w:r>
      <w:r>
        <w:rPr>
          <w:rFonts w:ascii="Times New Roman"/>
          <w:b w:val="false"/>
          <w:i w:val="false"/>
          <w:color w:val="000000"/>
          <w:sz w:val="28"/>
        </w:rPr>
        <w:t>
</w:t>
      </w:r>
    </w:p>
    <w:bookmarkStart w:name="z112" w:id="105"/>
    <w:p>
      <w:pPr>
        <w:spacing w:after="0"/>
        <w:ind w:left="0"/>
        <w:jc w:val="left"/>
      </w:pPr>
      <w:r>
        <w:rPr>
          <w:rFonts w:ascii="Times New Roman"/>
          <w:b/>
          <w:i w:val="false"/>
          <w:color w:val="000000"/>
        </w:rPr>
        <w:t xml:space="preserve"> Избирательный участок № 106</w:t>
      </w:r>
      <w:r>
        <w:br/>
      </w:r>
      <w:r>
        <w:rPr>
          <w:rFonts w:ascii="Times New Roman"/>
          <w:b/>
          <w:i w:val="false"/>
          <w:color w:val="000000"/>
        </w:rPr>
        <w:t>ул. Кутузова, 200, КГП на ПХВ "Павлодарский областной</w:t>
      </w:r>
      <w:r>
        <w:br/>
      </w:r>
      <w:r>
        <w:rPr>
          <w:rFonts w:ascii="Times New Roman"/>
          <w:b/>
          <w:i w:val="false"/>
          <w:color w:val="000000"/>
        </w:rPr>
        <w:t>кожно-венерологический диспансер"</w:t>
      </w:r>
    </w:p>
    <w:bookmarkEnd w:id="105"/>
    <w:p>
      <w:pPr>
        <w:spacing w:after="0"/>
        <w:ind w:left="0"/>
        <w:jc w:val="left"/>
      </w:pPr>
      <w:r>
        <w:rPr>
          <w:rFonts w:ascii="Times New Roman"/>
          <w:b w:val="false"/>
          <w:i w:val="false"/>
          <w:color w:val="000000"/>
          <w:sz w:val="28"/>
        </w:rPr>
        <w:t>      Стационарные отделения областного кожно-венерологического диспансера.</w:t>
      </w:r>
      <w:r>
        <w:br/>
      </w:r>
      <w:r>
        <w:rPr>
          <w:rFonts w:ascii="Times New Roman"/>
          <w:b w:val="false"/>
          <w:i w:val="false"/>
          <w:color w:val="000000"/>
          <w:sz w:val="28"/>
        </w:rPr>
        <w:t>
</w:t>
      </w:r>
    </w:p>
    <w:bookmarkStart w:name="z113" w:id="106"/>
    <w:p>
      <w:pPr>
        <w:spacing w:after="0"/>
        <w:ind w:left="0"/>
        <w:jc w:val="left"/>
      </w:pPr>
      <w:r>
        <w:rPr>
          <w:rFonts w:ascii="Times New Roman"/>
          <w:b/>
          <w:i w:val="false"/>
          <w:color w:val="000000"/>
        </w:rPr>
        <w:t xml:space="preserve"> Избирательный участок № 107</w:t>
      </w:r>
      <w:r>
        <w:br/>
      </w:r>
      <w:r>
        <w:rPr>
          <w:rFonts w:ascii="Times New Roman"/>
          <w:b/>
          <w:i w:val="false"/>
          <w:color w:val="000000"/>
        </w:rPr>
        <w:t>ул. Ломова, 49, КГП на ПХВ "Павлодарская городская больница № 1"</w:t>
      </w:r>
    </w:p>
    <w:bookmarkEnd w:id="106"/>
    <w:p>
      <w:pPr>
        <w:spacing w:after="0"/>
        <w:ind w:left="0"/>
        <w:jc w:val="left"/>
      </w:pPr>
      <w:r>
        <w:rPr>
          <w:rFonts w:ascii="Times New Roman"/>
          <w:b w:val="false"/>
          <w:i w:val="false"/>
          <w:color w:val="000000"/>
          <w:sz w:val="28"/>
        </w:rPr>
        <w:t>      Стационарные отделения городской больницы № 1, частный родильный дом "Данель".</w:t>
      </w:r>
      <w:r>
        <w:br/>
      </w:r>
      <w:r>
        <w:rPr>
          <w:rFonts w:ascii="Times New Roman"/>
          <w:b w:val="false"/>
          <w:i w:val="false"/>
          <w:color w:val="000000"/>
          <w:sz w:val="28"/>
        </w:rPr>
        <w:t>
</w:t>
      </w:r>
    </w:p>
    <w:bookmarkStart w:name="z114" w:id="107"/>
    <w:p>
      <w:pPr>
        <w:spacing w:after="0"/>
        <w:ind w:left="0"/>
        <w:jc w:val="left"/>
      </w:pPr>
      <w:r>
        <w:rPr>
          <w:rFonts w:ascii="Times New Roman"/>
          <w:b/>
          <w:i w:val="false"/>
          <w:color w:val="000000"/>
        </w:rPr>
        <w:t xml:space="preserve"> Избирательный участок № 108</w:t>
      </w:r>
      <w:r>
        <w:br/>
      </w:r>
      <w:r>
        <w:rPr>
          <w:rFonts w:ascii="Times New Roman"/>
          <w:b/>
          <w:i w:val="false"/>
          <w:color w:val="000000"/>
        </w:rPr>
        <w:t>село Байдала, ул. Куанова, 19, ГККП "Культурно-досуговый центр</w:t>
      </w:r>
      <w:r>
        <w:br/>
      </w:r>
      <w:r>
        <w:rPr>
          <w:rFonts w:ascii="Times New Roman"/>
          <w:b/>
          <w:i w:val="false"/>
          <w:color w:val="000000"/>
        </w:rPr>
        <w:t>аппарата акима Кенжекольского сельского округа города Павлодара,</w:t>
      </w:r>
      <w:r>
        <w:br/>
      </w:r>
      <w:r>
        <w:rPr>
          <w:rFonts w:ascii="Times New Roman"/>
          <w:b/>
          <w:i w:val="false"/>
          <w:color w:val="000000"/>
        </w:rPr>
        <w:t>акимата города Павлодара", клуб села Байдала</w:t>
      </w:r>
    </w:p>
    <w:bookmarkEnd w:id="107"/>
    <w:p>
      <w:pPr>
        <w:spacing w:after="0"/>
        <w:ind w:left="0"/>
        <w:jc w:val="left"/>
      </w:pPr>
      <w:r>
        <w:rPr>
          <w:rFonts w:ascii="Times New Roman"/>
          <w:b w:val="false"/>
          <w:i w:val="false"/>
          <w:color w:val="000000"/>
          <w:sz w:val="28"/>
        </w:rPr>
        <w:t>      В границах: дома жилого массива села Байдала.</w:t>
      </w:r>
      <w:r>
        <w:br/>
      </w:r>
      <w:r>
        <w:rPr>
          <w:rFonts w:ascii="Times New Roman"/>
          <w:b w:val="false"/>
          <w:i w:val="false"/>
          <w:color w:val="000000"/>
          <w:sz w:val="28"/>
        </w:rPr>
        <w:t>
      Ул. Азербаева: 1, 2А, 4, 7, 8, 9, 10, 11, 12, 13, 15;</w:t>
      </w:r>
      <w:r>
        <w:br/>
      </w:r>
      <w:r>
        <w:rPr>
          <w:rFonts w:ascii="Times New Roman"/>
          <w:b w:val="false"/>
          <w:i w:val="false"/>
          <w:color w:val="000000"/>
          <w:sz w:val="28"/>
        </w:rPr>
        <w:t>
      ул. Батджанова: 4, 5;</w:t>
      </w:r>
      <w:r>
        <w:br/>
      </w:r>
      <w:r>
        <w:rPr>
          <w:rFonts w:ascii="Times New Roman"/>
          <w:b w:val="false"/>
          <w:i w:val="false"/>
          <w:color w:val="000000"/>
          <w:sz w:val="28"/>
        </w:rPr>
        <w:t>
      ул. Дюженко: 1, 3/1, 5, 7, 12, 13, 15, 16;</w:t>
      </w:r>
      <w:r>
        <w:br/>
      </w:r>
      <w:r>
        <w:rPr>
          <w:rFonts w:ascii="Times New Roman"/>
          <w:b w:val="false"/>
          <w:i w:val="false"/>
          <w:color w:val="000000"/>
          <w:sz w:val="28"/>
        </w:rPr>
        <w:t>
      ул. Куанова: 1, 3, 4А, 6, 10, 11, 12, 15, 18А, 20, 21, 22, 23, 24, 25, 26, 28, 30, 31, 32, 33, 33/2, 35, 36/1, 37, 38;</w:t>
      </w:r>
      <w:r>
        <w:br/>
      </w:r>
      <w:r>
        <w:rPr>
          <w:rFonts w:ascii="Times New Roman"/>
          <w:b w:val="false"/>
          <w:i w:val="false"/>
          <w:color w:val="000000"/>
          <w:sz w:val="28"/>
        </w:rPr>
        <w:t>
      пер. Нурпеисова: 5, 6, 10, 11;</w:t>
      </w:r>
      <w:r>
        <w:br/>
      </w:r>
      <w:r>
        <w:rPr>
          <w:rFonts w:ascii="Times New Roman"/>
          <w:b w:val="false"/>
          <w:i w:val="false"/>
          <w:color w:val="000000"/>
          <w:sz w:val="28"/>
        </w:rPr>
        <w:t>
      ул. Узденова: 1, 4, 5, 6, 8, 11.</w:t>
      </w:r>
      <w:r>
        <w:br/>
      </w:r>
      <w:r>
        <w:rPr>
          <w:rFonts w:ascii="Times New Roman"/>
          <w:b w:val="false"/>
          <w:i w:val="false"/>
          <w:color w:val="000000"/>
          <w:sz w:val="28"/>
        </w:rPr>
        <w:t>
</w:t>
      </w:r>
    </w:p>
    <w:bookmarkStart w:name="z115" w:id="108"/>
    <w:p>
      <w:pPr>
        <w:spacing w:after="0"/>
        <w:ind w:left="0"/>
        <w:jc w:val="left"/>
      </w:pPr>
      <w:r>
        <w:rPr>
          <w:rFonts w:ascii="Times New Roman"/>
          <w:b/>
          <w:i w:val="false"/>
          <w:color w:val="000000"/>
        </w:rPr>
        <w:t xml:space="preserve"> Избирательный участок № 109</w:t>
      </w:r>
      <w:r>
        <w:br/>
      </w:r>
      <w:r>
        <w:rPr>
          <w:rFonts w:ascii="Times New Roman"/>
          <w:b/>
          <w:i w:val="false"/>
          <w:color w:val="000000"/>
        </w:rPr>
        <w:t>село Долгое, ул. Баспакова, 9, ГККП "Культурно-досуговый центр аппарата</w:t>
      </w:r>
      <w:r>
        <w:br/>
      </w:r>
      <w:r>
        <w:rPr>
          <w:rFonts w:ascii="Times New Roman"/>
          <w:b/>
          <w:i w:val="false"/>
          <w:color w:val="000000"/>
        </w:rPr>
        <w:t>акима Кенжекольского сельского округа города Павлодара, акимата города</w:t>
      </w:r>
      <w:r>
        <w:br/>
      </w:r>
      <w:r>
        <w:rPr>
          <w:rFonts w:ascii="Times New Roman"/>
          <w:b/>
          <w:i w:val="false"/>
          <w:color w:val="000000"/>
        </w:rPr>
        <w:t>Павлодара", клуб села Долгое</w:t>
      </w:r>
    </w:p>
    <w:bookmarkEnd w:id="108"/>
    <w:p>
      <w:pPr>
        <w:spacing w:after="0"/>
        <w:ind w:left="0"/>
        <w:jc w:val="left"/>
      </w:pPr>
      <w:r>
        <w:rPr>
          <w:rFonts w:ascii="Times New Roman"/>
          <w:b w:val="false"/>
          <w:i w:val="false"/>
          <w:color w:val="000000"/>
          <w:sz w:val="28"/>
        </w:rPr>
        <w:t>      В границах: дома жилого массива села Долгое.</w:t>
      </w:r>
      <w:r>
        <w:br/>
      </w:r>
      <w:r>
        <w:rPr>
          <w:rFonts w:ascii="Times New Roman"/>
          <w:b w:val="false"/>
          <w:i w:val="false"/>
          <w:color w:val="000000"/>
          <w:sz w:val="28"/>
        </w:rPr>
        <w:t>
      3 отделение: 2;</w:t>
      </w:r>
      <w:r>
        <w:br/>
      </w:r>
      <w:r>
        <w:rPr>
          <w:rFonts w:ascii="Times New Roman"/>
          <w:b w:val="false"/>
          <w:i w:val="false"/>
          <w:color w:val="000000"/>
          <w:sz w:val="28"/>
        </w:rPr>
        <w:t>
      ул. Абая: 1, 2, 2/2, 4, 5, 6/2, 10, 12, 15, 16;</w:t>
      </w:r>
      <w:r>
        <w:br/>
      </w:r>
      <w:r>
        <w:rPr>
          <w:rFonts w:ascii="Times New Roman"/>
          <w:b w:val="false"/>
          <w:i w:val="false"/>
          <w:color w:val="000000"/>
          <w:sz w:val="28"/>
        </w:rPr>
        <w:t>
      ул. Баспакова: 1, 2, 4, 5, 6, 8, 15, 19;</w:t>
      </w:r>
      <w:r>
        <w:br/>
      </w:r>
      <w:r>
        <w:rPr>
          <w:rFonts w:ascii="Times New Roman"/>
          <w:b w:val="false"/>
          <w:i w:val="false"/>
          <w:color w:val="000000"/>
          <w:sz w:val="28"/>
        </w:rPr>
        <w:t>
      ул. Лунева: 1, 2, 3, 4, 6, 7, 8, 9;</w:t>
      </w:r>
      <w:r>
        <w:br/>
      </w:r>
      <w:r>
        <w:rPr>
          <w:rFonts w:ascii="Times New Roman"/>
          <w:b w:val="false"/>
          <w:i w:val="false"/>
          <w:color w:val="000000"/>
          <w:sz w:val="28"/>
        </w:rPr>
        <w:t>
      ул. Северная: 1, 2, 3, 4, 6, 7, 9, 10, 13;</w:t>
      </w:r>
      <w:r>
        <w:br/>
      </w:r>
      <w:r>
        <w:rPr>
          <w:rFonts w:ascii="Times New Roman"/>
          <w:b w:val="false"/>
          <w:i w:val="false"/>
          <w:color w:val="000000"/>
          <w:sz w:val="28"/>
        </w:rPr>
        <w:t>
      ул. Центральная: 1, 2, 3, 5, 8, 12.</w:t>
      </w:r>
      <w:r>
        <w:br/>
      </w:r>
      <w:r>
        <w:rPr>
          <w:rFonts w:ascii="Times New Roman"/>
          <w:b w:val="false"/>
          <w:i w:val="false"/>
          <w:color w:val="000000"/>
          <w:sz w:val="28"/>
        </w:rPr>
        <w:t>
</w:t>
      </w:r>
    </w:p>
    <w:bookmarkStart w:name="z116" w:id="109"/>
    <w:p>
      <w:pPr>
        <w:spacing w:after="0"/>
        <w:ind w:left="0"/>
        <w:jc w:val="left"/>
      </w:pPr>
      <w:r>
        <w:rPr>
          <w:rFonts w:ascii="Times New Roman"/>
          <w:b/>
          <w:i w:val="false"/>
          <w:color w:val="000000"/>
        </w:rPr>
        <w:t xml:space="preserve"> Избирательный участок № 110</w:t>
      </w:r>
      <w:r>
        <w:br/>
      </w:r>
      <w:r>
        <w:rPr>
          <w:rFonts w:ascii="Times New Roman"/>
          <w:b/>
          <w:i w:val="false"/>
          <w:color w:val="000000"/>
        </w:rPr>
        <w:t>ул. Ткачева, 15, ГУ "СОШ № 42 им. М. Ауэзова города Павлодара"</w:t>
      </w:r>
    </w:p>
    <w:bookmarkEnd w:id="109"/>
    <w:p>
      <w:pPr>
        <w:spacing w:after="0"/>
        <w:ind w:left="0"/>
        <w:jc w:val="left"/>
      </w:pPr>
      <w:r>
        <w:rPr>
          <w:rFonts w:ascii="Times New Roman"/>
          <w:b w:val="false"/>
          <w:i w:val="false"/>
          <w:color w:val="000000"/>
          <w:sz w:val="28"/>
        </w:rPr>
        <w:t>      В границах: от жилого дома № 1 по ул. Ткачева на северо-восток до жилого дома № 11 по ул. Ткачева (включая его), от дома № 11 на юго-восток до СОШ № 25 (исключая его), от СОШ № 25 на юго-запад до жилого дома № 31 по ул. Майры (исключая дома № 19, 21, 21/2, 23/1, 31 по ул. Майры), от дома № 31 на северо-запад до жилого дома № 1 по ул. Ткачева.</w:t>
      </w:r>
      <w:r>
        <w:br/>
      </w:r>
      <w:r>
        <w:rPr>
          <w:rFonts w:ascii="Times New Roman"/>
          <w:b w:val="false"/>
          <w:i w:val="false"/>
          <w:color w:val="000000"/>
          <w:sz w:val="28"/>
        </w:rPr>
        <w:t>
      Ул. Майры: 1, 3, 15, 23, 25, 27/2;</w:t>
      </w:r>
      <w:r>
        <w:br/>
      </w:r>
      <w:r>
        <w:rPr>
          <w:rFonts w:ascii="Times New Roman"/>
          <w:b w:val="false"/>
          <w:i w:val="false"/>
          <w:color w:val="000000"/>
          <w:sz w:val="28"/>
        </w:rPr>
        <w:t>
      ул. Ткачева: 3, 5, 5/1, 9, 11.</w:t>
      </w:r>
      <w:r>
        <w:br/>
      </w:r>
      <w:r>
        <w:rPr>
          <w:rFonts w:ascii="Times New Roman"/>
          <w:b w:val="false"/>
          <w:i w:val="false"/>
          <w:color w:val="000000"/>
          <w:sz w:val="28"/>
        </w:rPr>
        <w:t>
</w:t>
      </w:r>
    </w:p>
    <w:bookmarkStart w:name="z117" w:id="110"/>
    <w:p>
      <w:pPr>
        <w:spacing w:after="0"/>
        <w:ind w:left="0"/>
        <w:jc w:val="left"/>
      </w:pPr>
      <w:r>
        <w:rPr>
          <w:rFonts w:ascii="Times New Roman"/>
          <w:b/>
          <w:i w:val="false"/>
          <w:color w:val="000000"/>
        </w:rPr>
        <w:t xml:space="preserve"> Избирательный участок № 111</w:t>
      </w:r>
      <w:r>
        <w:br/>
      </w:r>
      <w:r>
        <w:rPr>
          <w:rFonts w:ascii="Times New Roman"/>
          <w:b/>
          <w:i w:val="false"/>
          <w:color w:val="000000"/>
        </w:rPr>
        <w:t>ул. Зеленая Роща, 4, КГУ "Павлодарский областной центр социальной</w:t>
      </w:r>
      <w:r>
        <w:br/>
      </w:r>
      <w:r>
        <w:rPr>
          <w:rFonts w:ascii="Times New Roman"/>
          <w:b/>
          <w:i w:val="false"/>
          <w:color w:val="000000"/>
        </w:rPr>
        <w:t>реабилитации инвалидов и престарелых "Ардагерлер үйі"</w:t>
      </w:r>
    </w:p>
    <w:bookmarkEnd w:id="110"/>
    <w:p>
      <w:pPr>
        <w:spacing w:after="0"/>
        <w:ind w:left="0"/>
        <w:jc w:val="left"/>
      </w:pPr>
      <w:r>
        <w:rPr>
          <w:rFonts w:ascii="Times New Roman"/>
          <w:b w:val="false"/>
          <w:i w:val="false"/>
          <w:color w:val="000000"/>
          <w:sz w:val="28"/>
        </w:rPr>
        <w:t>      Центр социальной реабилитации инвалидов и престарелых "Ардагерлер үйі".</w:t>
      </w:r>
      <w:r>
        <w:br/>
      </w:r>
      <w:r>
        <w:rPr>
          <w:rFonts w:ascii="Times New Roman"/>
          <w:b w:val="false"/>
          <w:i w:val="false"/>
          <w:color w:val="000000"/>
          <w:sz w:val="28"/>
        </w:rPr>
        <w:t>
</w:t>
      </w:r>
    </w:p>
    <w:bookmarkStart w:name="z118" w:id="111"/>
    <w:p>
      <w:pPr>
        <w:spacing w:after="0"/>
        <w:ind w:left="0"/>
        <w:jc w:val="left"/>
      </w:pPr>
      <w:r>
        <w:rPr>
          <w:rFonts w:ascii="Times New Roman"/>
          <w:b/>
          <w:i w:val="false"/>
          <w:color w:val="000000"/>
        </w:rPr>
        <w:t xml:space="preserve"> Избирательный участок № 112</w:t>
      </w:r>
      <w:r>
        <w:br/>
      </w:r>
      <w:r>
        <w:rPr>
          <w:rFonts w:ascii="Times New Roman"/>
          <w:b/>
          <w:i w:val="false"/>
          <w:color w:val="000000"/>
        </w:rPr>
        <w:t>поселок Железнодорожников, ул. Кленовая, 90,</w:t>
      </w:r>
      <w:r>
        <w:br/>
      </w:r>
      <w:r>
        <w:rPr>
          <w:rFonts w:ascii="Times New Roman"/>
          <w:b/>
          <w:i w:val="false"/>
          <w:color w:val="000000"/>
        </w:rPr>
        <w:t>филиал ГУ "СОШ № 43 города Павлодара"</w:t>
      </w:r>
    </w:p>
    <w:bookmarkEnd w:id="111"/>
    <w:p>
      <w:pPr>
        <w:spacing w:after="0"/>
        <w:ind w:left="0"/>
        <w:jc w:val="left"/>
      </w:pPr>
      <w:r>
        <w:rPr>
          <w:rFonts w:ascii="Times New Roman"/>
          <w:b w:val="false"/>
          <w:i w:val="false"/>
          <w:color w:val="000000"/>
          <w:sz w:val="28"/>
        </w:rPr>
        <w:t>      В границах: дома жилого массива поселка Железнодорожников.</w:t>
      </w:r>
      <w:r>
        <w:br/>
      </w:r>
      <w:r>
        <w:rPr>
          <w:rFonts w:ascii="Times New Roman"/>
          <w:b w:val="false"/>
          <w:i w:val="false"/>
          <w:color w:val="000000"/>
          <w:sz w:val="28"/>
        </w:rPr>
        <w:t>
      Пер. Аккайнар: 7;</w:t>
      </w:r>
      <w:r>
        <w:br/>
      </w:r>
      <w:r>
        <w:rPr>
          <w:rFonts w:ascii="Times New Roman"/>
          <w:b w:val="false"/>
          <w:i w:val="false"/>
          <w:color w:val="000000"/>
          <w:sz w:val="28"/>
        </w:rPr>
        <w:t>
      ул. Алмалы: 1/1, 1/2, 2/1, 3/2, 11/1, 12, 13, 21, 30, 48, 50/1, 64, 74, 86, 90;</w:t>
      </w:r>
      <w:r>
        <w:br/>
      </w:r>
      <w:r>
        <w:rPr>
          <w:rFonts w:ascii="Times New Roman"/>
          <w:b w:val="false"/>
          <w:i w:val="false"/>
          <w:color w:val="000000"/>
          <w:sz w:val="28"/>
        </w:rPr>
        <w:t>
      пер. Детский: 1, 3;</w:t>
      </w:r>
      <w:r>
        <w:br/>
      </w:r>
      <w:r>
        <w:rPr>
          <w:rFonts w:ascii="Times New Roman"/>
          <w:b w:val="false"/>
          <w:i w:val="false"/>
          <w:color w:val="000000"/>
          <w:sz w:val="28"/>
        </w:rPr>
        <w:t>
      пер. Жангак: 8, 9, 10, 10/1, 11, 13/1;</w:t>
      </w:r>
      <w:r>
        <w:br/>
      </w:r>
      <w:r>
        <w:rPr>
          <w:rFonts w:ascii="Times New Roman"/>
          <w:b w:val="false"/>
          <w:i w:val="false"/>
          <w:color w:val="000000"/>
          <w:sz w:val="28"/>
        </w:rPr>
        <w:t>
      ул. Кленовая: 39, 48, 50, 52, 54, 56, 58, 60, 63, 64/2, 68, 73, 74, 78, 84, 85, 88, 90, 92, 94, 96, 98, 100, 102, 104, 106, 108, 110, 112, 114, 116, 118, 120, 122, 124, 126, 145, 149, 153, 161, 163;</w:t>
      </w:r>
      <w:r>
        <w:br/>
      </w:r>
      <w:r>
        <w:rPr>
          <w:rFonts w:ascii="Times New Roman"/>
          <w:b w:val="false"/>
          <w:i w:val="false"/>
          <w:color w:val="000000"/>
          <w:sz w:val="28"/>
        </w:rPr>
        <w:t>
      ул. Ландышевая, сад "Южный": 151;</w:t>
      </w:r>
      <w:r>
        <w:br/>
      </w:r>
      <w:r>
        <w:rPr>
          <w:rFonts w:ascii="Times New Roman"/>
          <w:b w:val="false"/>
          <w:i w:val="false"/>
          <w:color w:val="000000"/>
          <w:sz w:val="28"/>
        </w:rPr>
        <w:t>
      пер. Спортивный: 8;</w:t>
      </w:r>
      <w:r>
        <w:br/>
      </w:r>
      <w:r>
        <w:rPr>
          <w:rFonts w:ascii="Times New Roman"/>
          <w:b w:val="false"/>
          <w:i w:val="false"/>
          <w:color w:val="000000"/>
          <w:sz w:val="28"/>
        </w:rPr>
        <w:t>
      ул. Степная: 1, 9, 19, 23, 41, 45, 46, 74, 91, 92, 95, 97, 108;</w:t>
      </w:r>
      <w:r>
        <w:br/>
      </w:r>
      <w:r>
        <w:rPr>
          <w:rFonts w:ascii="Times New Roman"/>
          <w:b w:val="false"/>
          <w:i w:val="false"/>
          <w:color w:val="000000"/>
          <w:sz w:val="28"/>
        </w:rPr>
        <w:t>
      пер. Танкурай: 6/1, 7, 9, 10, 11;</w:t>
      </w:r>
      <w:r>
        <w:br/>
      </w:r>
      <w:r>
        <w:rPr>
          <w:rFonts w:ascii="Times New Roman"/>
          <w:b w:val="false"/>
          <w:i w:val="false"/>
          <w:color w:val="000000"/>
          <w:sz w:val="28"/>
        </w:rPr>
        <w:t>
      ул. Центральная: 1, 6, 7, 10, 18, 39, 41, 43, 45, 47, 48А, 49, 51, 53, 54, 55, 57, 59, 61, 63, 64, 65, 67, 68, 69, 70, 71, 73, 74, 75, 76, 78, 80.</w:t>
      </w:r>
      <w:r>
        <w:br/>
      </w:r>
      <w:r>
        <w:rPr>
          <w:rFonts w:ascii="Times New Roman"/>
          <w:b w:val="false"/>
          <w:i w:val="false"/>
          <w:color w:val="000000"/>
          <w:sz w:val="28"/>
        </w:rPr>
        <w:t>
</w:t>
      </w:r>
    </w:p>
    <w:bookmarkStart w:name="z119" w:id="112"/>
    <w:p>
      <w:pPr>
        <w:spacing w:after="0"/>
        <w:ind w:left="0"/>
        <w:jc w:val="left"/>
      </w:pPr>
      <w:r>
        <w:rPr>
          <w:rFonts w:ascii="Times New Roman"/>
          <w:b/>
          <w:i w:val="false"/>
          <w:color w:val="000000"/>
        </w:rPr>
        <w:t xml:space="preserve"> Избирательный участок № 113</w:t>
      </w:r>
      <w:r>
        <w:br/>
      </w:r>
      <w:r>
        <w:rPr>
          <w:rFonts w:ascii="Times New Roman"/>
          <w:b/>
          <w:i w:val="false"/>
          <w:color w:val="000000"/>
        </w:rPr>
        <w:t>ул. Камзина, 76, изолятор временного содержания</w:t>
      </w:r>
      <w:r>
        <w:br/>
      </w:r>
      <w:r>
        <w:rPr>
          <w:rFonts w:ascii="Times New Roman"/>
          <w:b/>
          <w:i w:val="false"/>
          <w:color w:val="000000"/>
        </w:rPr>
        <w:t>ГУ "Управление внутренних дел города Павлодара"</w:t>
      </w:r>
    </w:p>
    <w:bookmarkEnd w:id="112"/>
    <w:p>
      <w:pPr>
        <w:spacing w:after="0"/>
        <w:ind w:left="0"/>
        <w:jc w:val="left"/>
      </w:pPr>
      <w:r>
        <w:rPr>
          <w:rFonts w:ascii="Times New Roman"/>
          <w:b w:val="false"/>
          <w:i w:val="false"/>
          <w:color w:val="000000"/>
          <w:sz w:val="28"/>
        </w:rPr>
        <w:t>      Изолятор временного содержания для следственно-арестованных лиц.</w:t>
      </w:r>
      <w:r>
        <w:br/>
      </w:r>
      <w:r>
        <w:rPr>
          <w:rFonts w:ascii="Times New Roman"/>
          <w:b w:val="false"/>
          <w:i w:val="false"/>
          <w:color w:val="000000"/>
          <w:sz w:val="28"/>
        </w:rPr>
        <w:t>
</w:t>
      </w:r>
    </w:p>
    <w:bookmarkStart w:name="z120" w:id="113"/>
    <w:p>
      <w:pPr>
        <w:spacing w:after="0"/>
        <w:ind w:left="0"/>
        <w:jc w:val="left"/>
      </w:pPr>
      <w:r>
        <w:rPr>
          <w:rFonts w:ascii="Times New Roman"/>
          <w:b/>
          <w:i w:val="false"/>
          <w:color w:val="000000"/>
        </w:rPr>
        <w:t xml:space="preserve"> Избирательный участок № 114</w:t>
      </w:r>
      <w:r>
        <w:br/>
      </w:r>
      <w:r>
        <w:rPr>
          <w:rFonts w:ascii="Times New Roman"/>
          <w:b/>
          <w:i w:val="false"/>
          <w:color w:val="000000"/>
        </w:rPr>
        <w:t>ул. Павлова, 1, Филиал АО "Железнодорожные госпитали</w:t>
      </w:r>
      <w:r>
        <w:br/>
      </w:r>
      <w:r>
        <w:rPr>
          <w:rFonts w:ascii="Times New Roman"/>
          <w:b/>
          <w:i w:val="false"/>
          <w:color w:val="000000"/>
        </w:rPr>
        <w:t>медицины катастроф" - "Павлодарская железнодорожная больница"</w:t>
      </w:r>
    </w:p>
    <w:bookmarkEnd w:id="113"/>
    <w:p>
      <w:pPr>
        <w:spacing w:after="0"/>
        <w:ind w:left="0"/>
        <w:jc w:val="left"/>
      </w:pPr>
      <w:r>
        <w:rPr>
          <w:rFonts w:ascii="Times New Roman"/>
          <w:b w:val="false"/>
          <w:i w:val="false"/>
          <w:color w:val="000000"/>
          <w:sz w:val="28"/>
        </w:rPr>
        <w:t>      Стационарные отделения железнодорожной больницы.</w:t>
      </w:r>
      <w:r>
        <w:br/>
      </w:r>
      <w:r>
        <w:rPr>
          <w:rFonts w:ascii="Times New Roman"/>
          <w:b w:val="false"/>
          <w:i w:val="false"/>
          <w:color w:val="000000"/>
          <w:sz w:val="28"/>
        </w:rPr>
        <w:t>
</w:t>
      </w:r>
    </w:p>
    <w:bookmarkStart w:name="z121" w:id="114"/>
    <w:p>
      <w:pPr>
        <w:spacing w:after="0"/>
        <w:ind w:left="0"/>
        <w:jc w:val="left"/>
      </w:pPr>
      <w:r>
        <w:rPr>
          <w:rFonts w:ascii="Times New Roman"/>
          <w:b/>
          <w:i w:val="false"/>
          <w:color w:val="000000"/>
        </w:rPr>
        <w:t xml:space="preserve"> Избирательный участок № 115</w:t>
      </w:r>
      <w:r>
        <w:br/>
      </w:r>
      <w:r>
        <w:rPr>
          <w:rFonts w:ascii="Times New Roman"/>
          <w:b/>
          <w:i w:val="false"/>
          <w:color w:val="000000"/>
        </w:rPr>
        <w:t>ул. Ростовская, 50, КГП на ПХВ "Павлодарский областной</w:t>
      </w:r>
      <w:r>
        <w:br/>
      </w:r>
      <w:r>
        <w:rPr>
          <w:rFonts w:ascii="Times New Roman"/>
          <w:b/>
          <w:i w:val="false"/>
          <w:color w:val="000000"/>
        </w:rPr>
        <w:t xml:space="preserve">наркологический диспансер" </w:t>
      </w:r>
    </w:p>
    <w:bookmarkEnd w:id="114"/>
    <w:p>
      <w:pPr>
        <w:spacing w:after="0"/>
        <w:ind w:left="0"/>
        <w:jc w:val="left"/>
      </w:pPr>
      <w:r>
        <w:rPr>
          <w:rFonts w:ascii="Times New Roman"/>
          <w:b w:val="false"/>
          <w:i w:val="false"/>
          <w:color w:val="000000"/>
          <w:sz w:val="28"/>
        </w:rPr>
        <w:t>      Стационарные отделения областного наркологического диспансера.</w:t>
      </w:r>
      <w:r>
        <w:br/>
      </w:r>
      <w:r>
        <w:rPr>
          <w:rFonts w:ascii="Times New Roman"/>
          <w:b w:val="false"/>
          <w:i w:val="false"/>
          <w:color w:val="000000"/>
          <w:sz w:val="28"/>
        </w:rPr>
        <w:t>
</w:t>
      </w:r>
    </w:p>
    <w:bookmarkStart w:name="z122" w:id="115"/>
    <w:p>
      <w:pPr>
        <w:spacing w:after="0"/>
        <w:ind w:left="0"/>
        <w:jc w:val="left"/>
      </w:pPr>
      <w:r>
        <w:rPr>
          <w:rFonts w:ascii="Times New Roman"/>
          <w:b/>
          <w:i w:val="false"/>
          <w:color w:val="000000"/>
        </w:rPr>
        <w:t xml:space="preserve"> Избирательный участок № 116</w:t>
      </w:r>
      <w:r>
        <w:br/>
      </w:r>
      <w:r>
        <w:rPr>
          <w:rFonts w:ascii="Times New Roman"/>
          <w:b/>
          <w:i w:val="false"/>
          <w:color w:val="000000"/>
        </w:rPr>
        <w:t>Северная промышленная зона, войсковая часть № 6679</w:t>
      </w:r>
    </w:p>
    <w:bookmarkEnd w:id="115"/>
    <w:bookmarkStart w:name="z123" w:id="116"/>
    <w:p>
      <w:pPr>
        <w:spacing w:after="0"/>
        <w:ind w:left="0"/>
        <w:jc w:val="left"/>
      </w:pPr>
      <w:r>
        <w:rPr>
          <w:rFonts w:ascii="Times New Roman"/>
          <w:b/>
          <w:i w:val="false"/>
          <w:color w:val="000000"/>
        </w:rPr>
        <w:t xml:space="preserve"> Избирательный участок № 117</w:t>
      </w:r>
      <w:r>
        <w:br/>
      </w:r>
      <w:r>
        <w:rPr>
          <w:rFonts w:ascii="Times New Roman"/>
          <w:b/>
          <w:i w:val="false"/>
          <w:color w:val="000000"/>
        </w:rPr>
        <w:t>Административный городок, 8, войсковая часть № 5512</w:t>
      </w:r>
    </w:p>
    <w:bookmarkEnd w:id="116"/>
    <w:bookmarkStart w:name="z124" w:id="117"/>
    <w:p>
      <w:pPr>
        <w:spacing w:after="0"/>
        <w:ind w:left="0"/>
        <w:jc w:val="left"/>
      </w:pPr>
      <w:r>
        <w:rPr>
          <w:rFonts w:ascii="Times New Roman"/>
          <w:b/>
          <w:i w:val="false"/>
          <w:color w:val="000000"/>
        </w:rPr>
        <w:t xml:space="preserve"> Избирательный участок № 118</w:t>
      </w:r>
      <w:r>
        <w:br/>
      </w:r>
      <w:r>
        <w:rPr>
          <w:rFonts w:ascii="Times New Roman"/>
          <w:b/>
          <w:i w:val="false"/>
          <w:color w:val="000000"/>
        </w:rPr>
        <w:t>ул. Луначарского, 1, КГП на ПХВ "Павлодарский областной</w:t>
      </w:r>
      <w:r>
        <w:br/>
      </w:r>
      <w:r>
        <w:rPr>
          <w:rFonts w:ascii="Times New Roman"/>
          <w:b/>
          <w:i w:val="false"/>
          <w:color w:val="000000"/>
        </w:rPr>
        <w:t>кардиологический центр"</w:t>
      </w:r>
    </w:p>
    <w:bookmarkEnd w:id="117"/>
    <w:p>
      <w:pPr>
        <w:spacing w:after="0"/>
        <w:ind w:left="0"/>
        <w:jc w:val="left"/>
      </w:pPr>
      <w:r>
        <w:rPr>
          <w:rFonts w:ascii="Times New Roman"/>
          <w:b w:val="false"/>
          <w:i w:val="false"/>
          <w:color w:val="000000"/>
          <w:sz w:val="28"/>
        </w:rPr>
        <w:t>      Стационарные отделения областного кардиологического центра.</w:t>
      </w:r>
      <w:r>
        <w:br/>
      </w:r>
      <w:r>
        <w:rPr>
          <w:rFonts w:ascii="Times New Roman"/>
          <w:b w:val="false"/>
          <w:i w:val="false"/>
          <w:color w:val="000000"/>
          <w:sz w:val="28"/>
        </w:rPr>
        <w:t>
</w:t>
      </w:r>
    </w:p>
    <w:bookmarkStart w:name="z125" w:id="118"/>
    <w:p>
      <w:pPr>
        <w:spacing w:after="0"/>
        <w:ind w:left="0"/>
        <w:jc w:val="left"/>
      </w:pPr>
      <w:r>
        <w:rPr>
          <w:rFonts w:ascii="Times New Roman"/>
          <w:b/>
          <w:i w:val="false"/>
          <w:color w:val="000000"/>
        </w:rPr>
        <w:t xml:space="preserve"> Избирательный участок № 119</w:t>
      </w:r>
      <w:r>
        <w:br/>
      </w:r>
      <w:r>
        <w:rPr>
          <w:rFonts w:ascii="Times New Roman"/>
          <w:b/>
          <w:i w:val="false"/>
          <w:color w:val="000000"/>
        </w:rPr>
        <w:t>ул. Академика Маргулана, 151, ГУ Министерства внутренних дел</w:t>
      </w:r>
      <w:r>
        <w:br/>
      </w:r>
      <w:r>
        <w:rPr>
          <w:rFonts w:ascii="Times New Roman"/>
          <w:b/>
          <w:i w:val="false"/>
          <w:color w:val="000000"/>
        </w:rPr>
        <w:t>Республики Казахстан "Госпиталь с поликлиникой" Департамента</w:t>
      </w:r>
      <w:r>
        <w:br/>
      </w:r>
      <w:r>
        <w:rPr>
          <w:rFonts w:ascii="Times New Roman"/>
          <w:b/>
          <w:i w:val="false"/>
          <w:color w:val="000000"/>
        </w:rPr>
        <w:t>внутренних дел Павлодарской области</w:t>
      </w:r>
    </w:p>
    <w:bookmarkEnd w:id="118"/>
    <w:p>
      <w:pPr>
        <w:spacing w:after="0"/>
        <w:ind w:left="0"/>
        <w:jc w:val="left"/>
      </w:pPr>
      <w:r>
        <w:rPr>
          <w:rFonts w:ascii="Times New Roman"/>
          <w:b w:val="false"/>
          <w:i w:val="false"/>
          <w:color w:val="000000"/>
          <w:sz w:val="28"/>
        </w:rPr>
        <w:t>      Стационарные отделения медицинской службы департамента внутренних дел Павлодарской области.</w:t>
      </w:r>
      <w:r>
        <w:br/>
      </w:r>
      <w:r>
        <w:rPr>
          <w:rFonts w:ascii="Times New Roman"/>
          <w:b w:val="false"/>
          <w:i w:val="false"/>
          <w:color w:val="000000"/>
          <w:sz w:val="28"/>
        </w:rPr>
        <w:t>
</w:t>
      </w:r>
    </w:p>
    <w:bookmarkStart w:name="z126" w:id="119"/>
    <w:p>
      <w:pPr>
        <w:spacing w:after="0"/>
        <w:ind w:left="0"/>
        <w:jc w:val="left"/>
      </w:pPr>
      <w:r>
        <w:rPr>
          <w:rFonts w:ascii="Times New Roman"/>
          <w:b/>
          <w:i w:val="false"/>
          <w:color w:val="000000"/>
        </w:rPr>
        <w:t xml:space="preserve"> Избирательный участок № 120</w:t>
      </w:r>
      <w:r>
        <w:br/>
      </w:r>
      <w:r>
        <w:rPr>
          <w:rFonts w:ascii="Times New Roman"/>
          <w:b/>
          <w:i w:val="false"/>
          <w:color w:val="000000"/>
        </w:rPr>
        <w:t>ул. Циолковского, Малая объездная дорога, Республиканское</w:t>
      </w:r>
      <w:r>
        <w:br/>
      </w:r>
      <w:r>
        <w:rPr>
          <w:rFonts w:ascii="Times New Roman"/>
          <w:b/>
          <w:i w:val="false"/>
          <w:color w:val="000000"/>
        </w:rPr>
        <w:t>ГУ "Учреждение АП-162/1 по Павлодарской области"</w:t>
      </w:r>
    </w:p>
    <w:bookmarkEnd w:id="119"/>
    <w:p>
      <w:pPr>
        <w:spacing w:after="0"/>
        <w:ind w:left="0"/>
        <w:jc w:val="left"/>
      </w:pPr>
      <w:r>
        <w:rPr>
          <w:rFonts w:ascii="Times New Roman"/>
          <w:b w:val="false"/>
          <w:i w:val="false"/>
          <w:color w:val="000000"/>
          <w:sz w:val="28"/>
        </w:rPr>
        <w:t>      Учреждение АП-162/1 для следственно-арестованных лиц.</w:t>
      </w:r>
      <w:r>
        <w:br/>
      </w:r>
      <w:r>
        <w:rPr>
          <w:rFonts w:ascii="Times New Roman"/>
          <w:b w:val="false"/>
          <w:i w:val="false"/>
          <w:color w:val="000000"/>
          <w:sz w:val="28"/>
        </w:rPr>
        <w:t>
</w:t>
      </w:r>
    </w:p>
    <w:bookmarkStart w:name="z127" w:id="120"/>
    <w:p>
      <w:pPr>
        <w:spacing w:after="0"/>
        <w:ind w:left="0"/>
        <w:jc w:val="left"/>
      </w:pPr>
      <w:r>
        <w:rPr>
          <w:rFonts w:ascii="Times New Roman"/>
          <w:b/>
          <w:i w:val="false"/>
          <w:color w:val="000000"/>
        </w:rPr>
        <w:t xml:space="preserve"> Избирательный участок № 121</w:t>
      </w:r>
      <w:r>
        <w:br/>
      </w:r>
      <w:r>
        <w:rPr>
          <w:rFonts w:ascii="Times New Roman"/>
          <w:b/>
          <w:i w:val="false"/>
          <w:color w:val="000000"/>
        </w:rPr>
        <w:t>ул. Кутузова, 200, РГКП "Республиканский научно-практический центр</w:t>
      </w:r>
      <w:r>
        <w:br/>
      </w:r>
      <w:r>
        <w:rPr>
          <w:rFonts w:ascii="Times New Roman"/>
          <w:b/>
          <w:i w:val="false"/>
          <w:color w:val="000000"/>
        </w:rPr>
        <w:t>медико-социальных проблем наркомании"</w:t>
      </w:r>
    </w:p>
    <w:bookmarkEnd w:id="120"/>
    <w:p>
      <w:pPr>
        <w:spacing w:after="0"/>
        <w:ind w:left="0"/>
        <w:jc w:val="left"/>
      </w:pPr>
      <w:r>
        <w:rPr>
          <w:rFonts w:ascii="Times New Roman"/>
          <w:b w:val="false"/>
          <w:i w:val="false"/>
          <w:color w:val="000000"/>
          <w:sz w:val="28"/>
        </w:rPr>
        <w:t>      Стационарные отделения Республиканского научно-практического центра медико-социальных проблем наркомании.</w:t>
      </w:r>
      <w:r>
        <w:br/>
      </w:r>
      <w:r>
        <w:rPr>
          <w:rFonts w:ascii="Times New Roman"/>
          <w:b w:val="false"/>
          <w:i w:val="false"/>
          <w:color w:val="000000"/>
          <w:sz w:val="28"/>
        </w:rPr>
        <w:t>
</w:t>
      </w:r>
    </w:p>
    <w:bookmarkStart w:name="z128" w:id="121"/>
    <w:p>
      <w:pPr>
        <w:spacing w:after="0"/>
        <w:ind w:left="0"/>
        <w:jc w:val="left"/>
      </w:pPr>
      <w:r>
        <w:rPr>
          <w:rFonts w:ascii="Times New Roman"/>
          <w:b/>
          <w:i w:val="false"/>
          <w:color w:val="000000"/>
        </w:rPr>
        <w:t xml:space="preserve"> Избирательный участок № 122</w:t>
      </w:r>
      <w:r>
        <w:br/>
      </w:r>
      <w:r>
        <w:rPr>
          <w:rFonts w:ascii="Times New Roman"/>
          <w:b/>
          <w:i w:val="false"/>
          <w:color w:val="000000"/>
        </w:rPr>
        <w:t>ул. Пахомова, 75, КГКП "Павлодарская областная инфекционная больница"</w:t>
      </w:r>
    </w:p>
    <w:bookmarkEnd w:id="121"/>
    <w:p>
      <w:pPr>
        <w:spacing w:after="0"/>
        <w:ind w:left="0"/>
        <w:jc w:val="left"/>
      </w:pPr>
      <w:r>
        <w:rPr>
          <w:rFonts w:ascii="Times New Roman"/>
          <w:b w:val="false"/>
          <w:i w:val="false"/>
          <w:color w:val="000000"/>
          <w:sz w:val="28"/>
        </w:rPr>
        <w:t>      Стационарные отделения областной инфекционной больницы.</w:t>
      </w:r>
      <w:r>
        <w:br/>
      </w:r>
      <w:r>
        <w:rPr>
          <w:rFonts w:ascii="Times New Roman"/>
          <w:b w:val="false"/>
          <w:i w:val="false"/>
          <w:color w:val="000000"/>
          <w:sz w:val="28"/>
        </w:rPr>
        <w:t>
</w:t>
      </w:r>
    </w:p>
    <w:bookmarkStart w:name="z129" w:id="122"/>
    <w:p>
      <w:pPr>
        <w:spacing w:after="0"/>
        <w:ind w:left="0"/>
        <w:jc w:val="left"/>
      </w:pPr>
      <w:r>
        <w:rPr>
          <w:rFonts w:ascii="Times New Roman"/>
          <w:b/>
          <w:i w:val="false"/>
          <w:color w:val="000000"/>
        </w:rPr>
        <w:t xml:space="preserve"> Избирательный участок № 124</w:t>
      </w:r>
      <w:r>
        <w:br/>
      </w:r>
      <w:r>
        <w:rPr>
          <w:rFonts w:ascii="Times New Roman"/>
          <w:b/>
          <w:i w:val="false"/>
          <w:color w:val="000000"/>
        </w:rPr>
        <w:t>ул. Генерала Дюсенова, 4, КГП на ПХВ "Павлодарский областной перинатальный центр № 1"</w:t>
      </w:r>
    </w:p>
    <w:bookmarkEnd w:id="122"/>
    <w:p>
      <w:pPr>
        <w:spacing w:after="0"/>
        <w:ind w:left="0"/>
        <w:jc w:val="left"/>
      </w:pPr>
      <w:r>
        <w:rPr>
          <w:rFonts w:ascii="Times New Roman"/>
          <w:b w:val="false"/>
          <w:i w:val="false"/>
          <w:color w:val="000000"/>
          <w:sz w:val="28"/>
        </w:rPr>
        <w:t>      Стационарные отделения областного перинатального центра № 1.</w:t>
      </w:r>
      <w:r>
        <w:br/>
      </w:r>
      <w:r>
        <w:rPr>
          <w:rFonts w:ascii="Times New Roman"/>
          <w:b w:val="false"/>
          <w:i w:val="false"/>
          <w:color w:val="000000"/>
          <w:sz w:val="28"/>
        </w:rPr>
        <w:t>
</w:t>
      </w:r>
    </w:p>
    <w:bookmarkStart w:name="z130" w:id="123"/>
    <w:p>
      <w:pPr>
        <w:spacing w:after="0"/>
        <w:ind w:left="0"/>
        <w:jc w:val="left"/>
      </w:pPr>
      <w:r>
        <w:rPr>
          <w:rFonts w:ascii="Times New Roman"/>
          <w:b/>
          <w:i w:val="false"/>
          <w:color w:val="000000"/>
        </w:rPr>
        <w:t xml:space="preserve"> Избирательный участок № 125</w:t>
      </w:r>
      <w:r>
        <w:br/>
      </w:r>
      <w:r>
        <w:rPr>
          <w:rFonts w:ascii="Times New Roman"/>
          <w:b/>
          <w:i w:val="false"/>
          <w:color w:val="000000"/>
        </w:rPr>
        <w:t>ул. Майры, 49/1, ГУ "СОШ № 25 города Павлодара"</w:t>
      </w:r>
    </w:p>
    <w:bookmarkEnd w:id="123"/>
    <w:p>
      <w:pPr>
        <w:spacing w:after="0"/>
        <w:ind w:left="0"/>
        <w:jc w:val="left"/>
      </w:pPr>
      <w:r>
        <w:rPr>
          <w:rFonts w:ascii="Times New Roman"/>
          <w:b w:val="false"/>
          <w:i w:val="false"/>
          <w:color w:val="000000"/>
          <w:sz w:val="28"/>
        </w:rPr>
        <w:t>      В границах: от автобусной остановки "БМ", расположенной по ул. Майры на северо-запад до СОШ № 25, от СОШ № 25 на запад до жилого дома № 31 по ул. Майры (исключая жилые дома № 23, 35 по ул. Майры, включая жилые дома № 19, 21, 31 по ул. Майры), от жилого дома № 31 следуя по ул. Майры до автобусной остановки "БМ".</w:t>
      </w:r>
      <w:r>
        <w:br/>
      </w:r>
      <w:r>
        <w:rPr>
          <w:rFonts w:ascii="Times New Roman"/>
          <w:b w:val="false"/>
          <w:i w:val="false"/>
          <w:color w:val="000000"/>
          <w:sz w:val="28"/>
        </w:rPr>
        <w:t>
      Ул. Майры: 19, 21, 29, 31, 33, 35, 37, 39, 41, 43, 47, 47/1.</w:t>
      </w:r>
      <w:r>
        <w:br/>
      </w:r>
      <w:r>
        <w:rPr>
          <w:rFonts w:ascii="Times New Roman"/>
          <w:b w:val="false"/>
          <w:i w:val="false"/>
          <w:color w:val="000000"/>
          <w:sz w:val="28"/>
        </w:rPr>
        <w:t>
</w:t>
      </w:r>
    </w:p>
    <w:bookmarkStart w:name="z131" w:id="124"/>
    <w:p>
      <w:pPr>
        <w:spacing w:after="0"/>
        <w:ind w:left="0"/>
        <w:jc w:val="left"/>
      </w:pPr>
      <w:r>
        <w:rPr>
          <w:rFonts w:ascii="Times New Roman"/>
          <w:b/>
          <w:i w:val="false"/>
          <w:color w:val="000000"/>
        </w:rPr>
        <w:t xml:space="preserve"> Избирательный участок № 126</w:t>
      </w:r>
      <w:r>
        <w:br/>
      </w:r>
      <w:r>
        <w:rPr>
          <w:rFonts w:ascii="Times New Roman"/>
          <w:b/>
          <w:i w:val="false"/>
          <w:color w:val="000000"/>
        </w:rPr>
        <w:t>ул. Семенченко, 70, ГУ "СОШ № 26 города Павлодара"</w:t>
      </w:r>
    </w:p>
    <w:bookmarkEnd w:id="124"/>
    <w:p>
      <w:pPr>
        <w:spacing w:after="0"/>
        <w:ind w:left="0"/>
        <w:jc w:val="left"/>
      </w:pPr>
      <w:r>
        <w:rPr>
          <w:rFonts w:ascii="Times New Roman"/>
          <w:b w:val="false"/>
          <w:i w:val="false"/>
          <w:color w:val="000000"/>
          <w:sz w:val="28"/>
        </w:rPr>
        <w:t>      В границах: от перекрестка улиц Ворушина– Амангельды по ул. Ворушина на юг до ул. Краснодонская, по ул. Краснодонская на запад до ул. Катаева, по ул. Катаева (обе стороны) на север до ул. Амангельды, по ул. Амангельды на восток до перекрестка улиц Ворушина– Амангельды.</w:t>
      </w:r>
      <w:r>
        <w:br/>
      </w:r>
      <w:r>
        <w:rPr>
          <w:rFonts w:ascii="Times New Roman"/>
          <w:b w:val="false"/>
          <w:i w:val="false"/>
          <w:color w:val="000000"/>
          <w:sz w:val="28"/>
        </w:rPr>
        <w:t xml:space="preserve">
      Ул. Баянаульская: 41, 42, 43, 44, 45, 46, 48, 49, 50, 51, 52, 53, 54, 55, 56, 57, 58, 59, 60, 61, 62, 63, 64, 65, 66, 66А, 67, 68, 68А, 69, 70, 71, 72, 73, 74, 75, 76, 77, 78, 79, 80, 81, 82, 83, 84, 85, 86, 87, 88, 89, 90, 91, 92, 93, 95; </w:t>
      </w:r>
      <w:r>
        <w:br/>
      </w:r>
      <w:r>
        <w:rPr>
          <w:rFonts w:ascii="Times New Roman"/>
          <w:b w:val="false"/>
          <w:i w:val="false"/>
          <w:color w:val="000000"/>
          <w:sz w:val="28"/>
        </w:rPr>
        <w:t>
      ул. Бескарагайская: 41, 42, 43, 44, 45, 46, 47, 48, 49, 50, 51, 52, 52А, 53, 53А, 54, 55, 56, 57, 58, 59, 60, 61, 62, 63, 64, 65, 66, 67, 68, 69, 70, 71, 72, 73, 74, 75, 76, 77, 78, 79, 80, 81, 82, 83, 84, 85, 86, 87, 88, 89, 90, 91, 92, 93, 94;</w:t>
      </w:r>
      <w:r>
        <w:br/>
      </w:r>
      <w:r>
        <w:rPr>
          <w:rFonts w:ascii="Times New Roman"/>
          <w:b w:val="false"/>
          <w:i w:val="false"/>
          <w:color w:val="000000"/>
          <w:sz w:val="28"/>
        </w:rPr>
        <w:t>
      ул. Ворушина: 41, 43, 45, 47, 49, 51, 53, 55, 57, 59, 61, 61А, 63, 65, 67, 69, 70, 71, 73, 75, 77, 79, 80/2, 81, 83, 85, 87, 89, 91, 93;</w:t>
      </w:r>
      <w:r>
        <w:br/>
      </w:r>
      <w:r>
        <w:rPr>
          <w:rFonts w:ascii="Times New Roman"/>
          <w:b w:val="false"/>
          <w:i w:val="false"/>
          <w:color w:val="000000"/>
          <w:sz w:val="28"/>
        </w:rPr>
        <w:t>
      ул. Дорожная: 41, 42, 43, 44, 45, 46, 47, 48, 49, 50, 51, 52, 54, 56, 58, 60, 62, 64, 66, 68, 69, 70, 71, 72, 72А, 73, 74, 75, 76, 77, 78, 79, 80, 80/1, 81, 81/1, 82, 83, 84, 86, 88, 90, 92, 94, 96;</w:t>
      </w:r>
      <w:r>
        <w:br/>
      </w:r>
      <w:r>
        <w:rPr>
          <w:rFonts w:ascii="Times New Roman"/>
          <w:b w:val="false"/>
          <w:i w:val="false"/>
          <w:color w:val="000000"/>
          <w:sz w:val="28"/>
        </w:rPr>
        <w:t>
      ул. Зыряновская: 41, 42, 43, 44, 45, 46, 47, 48, 49, 49А, 50, 50А, 51, 52, 53, 54, 55, 56, 57, 58, 59, 60, 61, 62, 63, 64, 65, 66, 67, 68, 69, 70, 71, 72, 73, 74, 75, 76, 77, 78, 79, 80, 81, 82, 83, 84, 85, 86, 87, 88, 89, 90, 91, 92, 93, 94;</w:t>
      </w:r>
      <w:r>
        <w:br/>
      </w:r>
      <w:r>
        <w:rPr>
          <w:rFonts w:ascii="Times New Roman"/>
          <w:b w:val="false"/>
          <w:i w:val="false"/>
          <w:color w:val="000000"/>
          <w:sz w:val="28"/>
        </w:rPr>
        <w:t>
      ул. Иртышская: 41, 42, 43, 44, 45, 46, 47, 48, 49, 50, 51, 51А, 52, 52А, 53, 54, 55, 56, 57, 58, 59, 60, 61, 62, 63, 64, 65, 66, 67, 68, 69, 70, 71, 72, 73, 74, 75, 76, 77, 78, 79, 80, 81, 82, 83, 84, 85, 86, 87, 88, 89, 90, 91, 92, 93, 94;</w:t>
      </w:r>
      <w:r>
        <w:br/>
      </w:r>
      <w:r>
        <w:rPr>
          <w:rFonts w:ascii="Times New Roman"/>
          <w:b w:val="false"/>
          <w:i w:val="false"/>
          <w:color w:val="000000"/>
          <w:sz w:val="28"/>
        </w:rPr>
        <w:t>
      ул. Камзина: 219, 220, 221, 222, 223, 224, 225, 226, 227, 228, 229, 230, 231, 232, 233, 234, 235, 236, 237, 238, 239, 240, 241, 242, 243, 244, 245, 246, 247, 248, 249, 250, 251, 252, 253, 254, 255, 256, 257, 258, 259, 260, 261, 262, 263, 264, 265, 266, 267, 268, 269, 270, 271, 272, 273;</w:t>
      </w:r>
      <w:r>
        <w:br/>
      </w:r>
      <w:r>
        <w:rPr>
          <w:rFonts w:ascii="Times New Roman"/>
          <w:b w:val="false"/>
          <w:i w:val="false"/>
          <w:color w:val="000000"/>
          <w:sz w:val="28"/>
        </w:rPr>
        <w:t>
      ул. Катаева: 90, 92, 94, 96, 100, 102, 104, 106, 108, 110, 112, 114, 115, 116, 117, 118, 119, 120, 121, 122, 123, 125, 127, 133, 135, 135А, 137, 139, 141, 143, 145, 147;</w:t>
      </w:r>
      <w:r>
        <w:br/>
      </w:r>
      <w:r>
        <w:rPr>
          <w:rFonts w:ascii="Times New Roman"/>
          <w:b w:val="false"/>
          <w:i w:val="false"/>
          <w:color w:val="000000"/>
          <w:sz w:val="28"/>
        </w:rPr>
        <w:t>
      ул. Кокчетавская: 41, 42, 43, 44, 45, 46, 47, 48, 49, 50, 51, 52, 53, 54, 55, 56, 57, 58, 59, 60, 61, 62, 63, 64, 65, 66, 67, 68, 77, 78, 79, 80, 81, 82, 83, 84, 85, 86, 87, 88, 89, 90, 91, 92, 93, 94;</w:t>
      </w:r>
      <w:r>
        <w:br/>
      </w:r>
      <w:r>
        <w:rPr>
          <w:rFonts w:ascii="Times New Roman"/>
          <w:b w:val="false"/>
          <w:i w:val="false"/>
          <w:color w:val="000000"/>
          <w:sz w:val="28"/>
        </w:rPr>
        <w:t>
      ул. Кустанайская: 41, 42, 43, 44, 45, 46, 46А, 47, 48, 49, 50, 51, 51А, 52, 53, 54, 55, 56, 57, 58, 59, 60, 61, 62, 63, 64, 66, 69, 70, 71, 72, 73, 74, 75, 76, 77, 78, 79, 79А, 80, 80А, 81, 82, 83, 84, 85, 86, 87, 88, 89, 90, 91, 92, 93, 94;</w:t>
      </w:r>
      <w:r>
        <w:br/>
      </w:r>
      <w:r>
        <w:rPr>
          <w:rFonts w:ascii="Times New Roman"/>
          <w:b w:val="false"/>
          <w:i w:val="false"/>
          <w:color w:val="000000"/>
          <w:sz w:val="28"/>
        </w:rPr>
        <w:t>
      ул. Лебяжинская: 41, 42, 43, 44, 45, 46, 47, 48, 49, 50, 51, 52, 53, 54, 55, 56, 57, 58, 59, 60, 61, 62, 63, 64, 65, 66, 67, 68, 69, 70, 71, 72, 73, 74, 75, 76, 77, 78, 79, 80, 81, 82, 83, 84, 85, 86, 87, 88, 89, 90, 91, 92, 93, 94, 95, 96;</w:t>
      </w:r>
      <w:r>
        <w:br/>
      </w:r>
      <w:r>
        <w:rPr>
          <w:rFonts w:ascii="Times New Roman"/>
          <w:b w:val="false"/>
          <w:i w:val="false"/>
          <w:color w:val="000000"/>
          <w:sz w:val="28"/>
        </w:rPr>
        <w:t>
      ул. Сейфуллина: 41, 42, 43, 44, 45, 46, 47, 48, 49, 50, 51, 52, 53, 54, 55, 56, 57, 58, 59, 60, 61, 62, 63, 64, 65, 66, 67, 68, 70, 72, 74, 76, 77, 78, 79, 79А, 80, 80А, 81, 82, 83, 84, 85, 86, 87, 88, 89, 90, 91, 92, 93, 94;</w:t>
      </w:r>
      <w:r>
        <w:br/>
      </w:r>
      <w:r>
        <w:rPr>
          <w:rFonts w:ascii="Times New Roman"/>
          <w:b w:val="false"/>
          <w:i w:val="false"/>
          <w:color w:val="000000"/>
          <w:sz w:val="28"/>
        </w:rPr>
        <w:t>
      ул. Семенченко: 41, 42, 43, 44, 45, 46, 47, 48, 49, 50, 51, 52, 53, 54, 55, 56, 57, 58, 59, 60, 61, 62, 63, 64, 65, 66, 67, 68, 69, 71, 73, 75, 75А, 77, 78, 79, 80, 80А, 81, 82, 83, 84, 85, 86, 87, 88, 89, 90, 91, 92, 93, 94;</w:t>
      </w:r>
      <w:r>
        <w:br/>
      </w:r>
      <w:r>
        <w:rPr>
          <w:rFonts w:ascii="Times New Roman"/>
          <w:b w:val="false"/>
          <w:i w:val="false"/>
          <w:color w:val="000000"/>
          <w:sz w:val="28"/>
        </w:rPr>
        <w:t>
      ул. Семипалатинская: 41, 42, 43, 44, 45, 46, 47, 48, 49, 50, 51, 52, 53, 53А, 53Г, 54, 54А, 55, 56, 57, 58, 59, 60, 61, 62, 63, 64, 65, 66, 67, 68, 69, 70, 71, 72, 73, 74, 75, 76, 77, 78, 79, 80, 81, 82, 83, 84, 85, 86, 87, 88, 89, 90, 91, 92, 93, 94;</w:t>
      </w:r>
      <w:r>
        <w:br/>
      </w:r>
      <w:r>
        <w:rPr>
          <w:rFonts w:ascii="Times New Roman"/>
          <w:b w:val="false"/>
          <w:i w:val="false"/>
          <w:color w:val="000000"/>
          <w:sz w:val="28"/>
        </w:rPr>
        <w:t>
      ул. Славгородская: 41, 42, 43, 44, 45, 46, 47, 48, 49, 50, 51, 52, 53, 54, 55, 56, 57, 58, 59, 60, 61, 62, 63, 64, 65, 66, 67, 68, 69, 70, 71, 72, 73, 74, 75, 76, 77, 78, 79, 79А, 80, 80А, 81, 82, 83, 84, 85, 86, 87, 88, 89, 90, 91, 92, 93, 94;</w:t>
      </w:r>
      <w:r>
        <w:br/>
      </w:r>
      <w:r>
        <w:rPr>
          <w:rFonts w:ascii="Times New Roman"/>
          <w:b w:val="false"/>
          <w:i w:val="false"/>
          <w:color w:val="000000"/>
          <w:sz w:val="28"/>
        </w:rPr>
        <w:t>
      ул. Экибастузская: 41, 42, 43, 44, 45, 46, 47, 48, 49, 50, 51, 52, 53, 54, 55, 56, 57, 58, 59, 60, 61, 62, 63, 64, 65, 66, 67, 68, 68А, 68Б, 69, 69А, 70, 71, 72, 73, 74, 75, 76, 77, 78, 78А, 79, 79А, 80, 81, 82, 83, 84, 85, 86, 87, 88, 89, 90, 91, 92.</w:t>
      </w:r>
      <w:r>
        <w:br/>
      </w:r>
      <w:r>
        <w:rPr>
          <w:rFonts w:ascii="Times New Roman"/>
          <w:b w:val="false"/>
          <w:i w:val="false"/>
          <w:color w:val="000000"/>
          <w:sz w:val="28"/>
        </w:rPr>
        <w:t>
</w:t>
      </w:r>
    </w:p>
    <w:bookmarkStart w:name="z132" w:id="125"/>
    <w:p>
      <w:pPr>
        <w:spacing w:after="0"/>
        <w:ind w:left="0"/>
        <w:jc w:val="left"/>
      </w:pPr>
      <w:r>
        <w:rPr>
          <w:rFonts w:ascii="Times New Roman"/>
          <w:b/>
          <w:i w:val="false"/>
          <w:color w:val="000000"/>
        </w:rPr>
        <w:t xml:space="preserve"> Избирательный участок № 127</w:t>
      </w:r>
      <w:r>
        <w:br/>
      </w:r>
      <w:r>
        <w:rPr>
          <w:rFonts w:ascii="Times New Roman"/>
          <w:b/>
          <w:i w:val="false"/>
          <w:color w:val="000000"/>
        </w:rPr>
        <w:t>ул. Ворушина, 92, Республиканское ГУ "Павлодарская областная</w:t>
      </w:r>
      <w:r>
        <w:br/>
      </w:r>
      <w:r>
        <w:rPr>
          <w:rFonts w:ascii="Times New Roman"/>
          <w:b/>
          <w:i w:val="false"/>
          <w:color w:val="000000"/>
        </w:rPr>
        <w:t>территориальная инспекция лесного хозяйства и животного мира"</w:t>
      </w:r>
      <w:r>
        <w:br/>
      </w:r>
      <w:r>
        <w:rPr>
          <w:rFonts w:ascii="Times New Roman"/>
          <w:b/>
          <w:i w:val="false"/>
          <w:color w:val="000000"/>
        </w:rPr>
        <w:t>Комитета лесного хозяйства и животного мира</w:t>
      </w:r>
      <w:r>
        <w:br/>
      </w:r>
      <w:r>
        <w:rPr>
          <w:rFonts w:ascii="Times New Roman"/>
          <w:b/>
          <w:i w:val="false"/>
          <w:color w:val="000000"/>
        </w:rPr>
        <w:t>Министерства сельского хозяйства Республики Казахстан</w:t>
      </w:r>
    </w:p>
    <w:bookmarkEnd w:id="125"/>
    <w:p>
      <w:pPr>
        <w:spacing w:after="0"/>
        <w:ind w:left="0"/>
        <w:jc w:val="left"/>
      </w:pPr>
      <w:r>
        <w:rPr>
          <w:rFonts w:ascii="Times New Roman"/>
          <w:b w:val="false"/>
          <w:i w:val="false"/>
          <w:color w:val="000000"/>
          <w:sz w:val="28"/>
        </w:rPr>
        <w:t>      В границах: от перекрестка улиц Ворушина-Гагарина на восток до ул. Лесная, по ул. Лесная на юг до ул. Каз. Правды, по ул. Каз. Правды на запад до ул. Ворушина, по ул. Ворушина на север до перекрестка улиц Гагарина– Ворушина.</w:t>
      </w:r>
      <w:r>
        <w:br/>
      </w:r>
      <w:r>
        <w:rPr>
          <w:rFonts w:ascii="Times New Roman"/>
          <w:b w:val="false"/>
          <w:i w:val="false"/>
          <w:color w:val="000000"/>
          <w:sz w:val="28"/>
        </w:rPr>
        <w:t>
      Ул. 12 проезд: 1, 1/1, 2, 4;</w:t>
      </w:r>
      <w:r>
        <w:br/>
      </w:r>
      <w:r>
        <w:rPr>
          <w:rFonts w:ascii="Times New Roman"/>
          <w:b w:val="false"/>
          <w:i w:val="false"/>
          <w:color w:val="000000"/>
          <w:sz w:val="28"/>
        </w:rPr>
        <w:t>
      ул. Амангельды: 50, 50/1, 50/2, 50/3;</w:t>
      </w:r>
      <w:r>
        <w:br/>
      </w:r>
      <w:r>
        <w:rPr>
          <w:rFonts w:ascii="Times New Roman"/>
          <w:b w:val="false"/>
          <w:i w:val="false"/>
          <w:color w:val="000000"/>
          <w:sz w:val="28"/>
        </w:rPr>
        <w:t>
      ул. Ворушина: 6, 6/1, 8/1, 10, 12/1, 26А, 26Б, 92;</w:t>
      </w:r>
      <w:r>
        <w:br/>
      </w:r>
      <w:r>
        <w:rPr>
          <w:rFonts w:ascii="Times New Roman"/>
          <w:b w:val="false"/>
          <w:i w:val="false"/>
          <w:color w:val="000000"/>
          <w:sz w:val="28"/>
        </w:rPr>
        <w:t>
      ул. Лесная: 10, 12А, 12Б, 13;</w:t>
      </w:r>
      <w:r>
        <w:br/>
      </w:r>
      <w:r>
        <w:rPr>
          <w:rFonts w:ascii="Times New Roman"/>
          <w:b w:val="false"/>
          <w:i w:val="false"/>
          <w:color w:val="000000"/>
          <w:sz w:val="28"/>
        </w:rPr>
        <w:t>
      ул. Металлургов: 1, 2, 3, 4, 5, 6, 7, 8, 10, 11, 12, 13, 14, 16, 17, 20, 21, 22;</w:t>
      </w:r>
      <w:r>
        <w:br/>
      </w:r>
      <w:r>
        <w:rPr>
          <w:rFonts w:ascii="Times New Roman"/>
          <w:b w:val="false"/>
          <w:i w:val="false"/>
          <w:color w:val="000000"/>
          <w:sz w:val="28"/>
        </w:rPr>
        <w:t>
      ул. Рубаева: 1, 2, 3, 4, 5, 6, 7, 8, 9, 10, 11, 12, 14, 16, 17, 18, 18А;</w:t>
      </w:r>
      <w:r>
        <w:br/>
      </w:r>
      <w:r>
        <w:rPr>
          <w:rFonts w:ascii="Times New Roman"/>
          <w:b w:val="false"/>
          <w:i w:val="false"/>
          <w:color w:val="000000"/>
          <w:sz w:val="28"/>
        </w:rPr>
        <w:t>
      ул. Сталеваров: 1, 2, 3, 4, 5, 6, 7, 8, 9, 10, 11, 12, 13, 14, 15, 16, 18, 19, 20, 23, 24;</w:t>
      </w:r>
      <w:r>
        <w:br/>
      </w:r>
      <w:r>
        <w:rPr>
          <w:rFonts w:ascii="Times New Roman"/>
          <w:b w:val="false"/>
          <w:i w:val="false"/>
          <w:color w:val="000000"/>
          <w:sz w:val="28"/>
        </w:rPr>
        <w:t>
      ул. Хайдарова: 1, 2, 3, 4, 5, 6, 7, 8, 9, 10, 11, 12, 13, 14, 15, 16, 17, 17/1, 17А, 18, 18А, 20;</w:t>
      </w:r>
      <w:r>
        <w:br/>
      </w:r>
      <w:r>
        <w:rPr>
          <w:rFonts w:ascii="Times New Roman"/>
          <w:b w:val="false"/>
          <w:i w:val="false"/>
          <w:color w:val="000000"/>
          <w:sz w:val="28"/>
        </w:rPr>
        <w:t>
      ул. Энтузиастов: 1, 3, 4, 5, 6, 7, 8, 9, 10, 11, 11/1, 12, 14, 15, 15А, 16, 16/1, 17, 17/1, 18, 18/1, 19.</w:t>
      </w:r>
      <w:r>
        <w:br/>
      </w:r>
      <w:r>
        <w:rPr>
          <w:rFonts w:ascii="Times New Roman"/>
          <w:b w:val="false"/>
          <w:i w:val="false"/>
          <w:color w:val="000000"/>
          <w:sz w:val="28"/>
        </w:rPr>
        <w:t>
</w:t>
      </w:r>
    </w:p>
    <w:bookmarkStart w:name="z133" w:id="126"/>
    <w:p>
      <w:pPr>
        <w:spacing w:after="0"/>
        <w:ind w:left="0"/>
        <w:jc w:val="left"/>
      </w:pPr>
      <w:r>
        <w:rPr>
          <w:rFonts w:ascii="Times New Roman"/>
          <w:b/>
          <w:i w:val="false"/>
          <w:color w:val="000000"/>
        </w:rPr>
        <w:t xml:space="preserve"> Избирательный участок № 128</w:t>
      </w:r>
      <w:r>
        <w:br/>
      </w:r>
      <w:r>
        <w:rPr>
          <w:rFonts w:ascii="Times New Roman"/>
          <w:b/>
          <w:i w:val="false"/>
          <w:color w:val="000000"/>
        </w:rPr>
        <w:t>ул. Ледовского 18/3, ГУ "СОШ № 30 города Павлодара"</w:t>
      </w:r>
    </w:p>
    <w:bookmarkEnd w:id="126"/>
    <w:p>
      <w:pPr>
        <w:spacing w:after="0"/>
        <w:ind w:left="0"/>
        <w:jc w:val="left"/>
      </w:pPr>
      <w:r>
        <w:rPr>
          <w:rFonts w:ascii="Times New Roman"/>
          <w:b w:val="false"/>
          <w:i w:val="false"/>
          <w:color w:val="000000"/>
          <w:sz w:val="28"/>
        </w:rPr>
        <w:t>      В границах: от автодороги Павлодар-Омск по нечетной стороне ул. Аргынбаева на запад до ул. Ермакова, по ул. Ермакова на север до автодороги Павлодар- Астана (включая все жилые дома улиц Путинцева, Перевалочная, Лесопосадочная, Лесоперевалочная, Центральная, дачи –Сад "Иртыш", Сад "Реченька", Сад "Рыбник", Сад "Фрегат-1"), по автодороге Павлодар-Астана на восток до моста (включая жилые дома по улице Ракетная, Актогайская, Алмы), от моста по автодороге Павлодар-Омск на юг до ул. Аргынбаева (включая жилой массив района – Радиозавод, дачи – Сад "Весна", Сад "Здоровье", Сад "Сосновый бор").</w:t>
      </w:r>
      <w:r>
        <w:br/>
      </w:r>
      <w:r>
        <w:rPr>
          <w:rFonts w:ascii="Times New Roman"/>
          <w:b w:val="false"/>
          <w:i w:val="false"/>
          <w:color w:val="000000"/>
          <w:sz w:val="28"/>
        </w:rPr>
        <w:t>
      Ул. Абрикосовая, сад "Сосновый бор": 91;</w:t>
      </w:r>
      <w:r>
        <w:br/>
      </w:r>
      <w:r>
        <w:rPr>
          <w:rFonts w:ascii="Times New Roman"/>
          <w:b w:val="false"/>
          <w:i w:val="false"/>
          <w:color w:val="000000"/>
          <w:sz w:val="28"/>
        </w:rPr>
        <w:t>
      Лесозавод, ул. Аймаутова: 1, 2, 3, 4, 5, 6, 7, 8, 9, 10, 11, 12, 13, 14, 15, 16, 17, 18, 19, 20;</w:t>
      </w:r>
      <w:r>
        <w:br/>
      </w:r>
      <w:r>
        <w:rPr>
          <w:rFonts w:ascii="Times New Roman"/>
          <w:b w:val="false"/>
          <w:i w:val="false"/>
          <w:color w:val="000000"/>
          <w:sz w:val="28"/>
        </w:rPr>
        <w:t>
      Лесозавод, ул. Актогайская: 11, 19, 20, 23, 25, 26, 27, 29, 31, 33, 36, 46;</w:t>
      </w:r>
      <w:r>
        <w:br/>
      </w:r>
      <w:r>
        <w:rPr>
          <w:rFonts w:ascii="Times New Roman"/>
          <w:b w:val="false"/>
          <w:i w:val="false"/>
          <w:color w:val="000000"/>
          <w:sz w:val="28"/>
        </w:rPr>
        <w:t>
      ул. Актогайская сад "Рыбник": 28, 50;</w:t>
      </w:r>
      <w:r>
        <w:br/>
      </w:r>
      <w:r>
        <w:rPr>
          <w:rFonts w:ascii="Times New Roman"/>
          <w:b w:val="false"/>
          <w:i w:val="false"/>
          <w:color w:val="000000"/>
          <w:sz w:val="28"/>
        </w:rPr>
        <w:t>
      Лесозавод, ул. Актогайская -1: 2, 15, 17, 21, 22, 23, 24, 25, 29, 43;</w:t>
      </w:r>
      <w:r>
        <w:br/>
      </w:r>
      <w:r>
        <w:rPr>
          <w:rFonts w:ascii="Times New Roman"/>
          <w:b w:val="false"/>
          <w:i w:val="false"/>
          <w:color w:val="000000"/>
          <w:sz w:val="28"/>
        </w:rPr>
        <w:t>
      Лесозавод, ул. Алмазная: 1, 2, 3, 4, 5, 6, 7, 8, 9, 10, 11, 12, 13, 14, 15, 16, 17, 18, 19, 20;</w:t>
      </w:r>
      <w:r>
        <w:br/>
      </w:r>
      <w:r>
        <w:rPr>
          <w:rFonts w:ascii="Times New Roman"/>
          <w:b w:val="false"/>
          <w:i w:val="false"/>
          <w:color w:val="000000"/>
          <w:sz w:val="28"/>
        </w:rPr>
        <w:t>
      Лесозавод, ул. Алмы: 5, 8, 13;</w:t>
      </w:r>
      <w:r>
        <w:br/>
      </w:r>
      <w:r>
        <w:rPr>
          <w:rFonts w:ascii="Times New Roman"/>
          <w:b w:val="false"/>
          <w:i w:val="false"/>
          <w:color w:val="000000"/>
          <w:sz w:val="28"/>
        </w:rPr>
        <w:t>
      Лесозавод, ул. Аргынбаева: 1, 1А, 1Б, 1Г, 1Д, 3, 5, 7, 9, 11, 13, 17, 17А, 19А, 21, 21А, 23, 23А, 25, 25А, 27, 27/1;</w:t>
      </w:r>
      <w:r>
        <w:br/>
      </w:r>
      <w:r>
        <w:rPr>
          <w:rFonts w:ascii="Times New Roman"/>
          <w:b w:val="false"/>
          <w:i w:val="false"/>
          <w:color w:val="000000"/>
          <w:sz w:val="28"/>
        </w:rPr>
        <w:t>
      Лесозавод, ул. Ауэзова: 1, 2, 3, 4, 5, 6, 7, 8, 9, 10, 11, 12, 13, 14, 15, 16, 17, 18, 19, 20;</w:t>
      </w:r>
      <w:r>
        <w:br/>
      </w:r>
      <w:r>
        <w:rPr>
          <w:rFonts w:ascii="Times New Roman"/>
          <w:b w:val="false"/>
          <w:i w:val="false"/>
          <w:color w:val="000000"/>
          <w:sz w:val="28"/>
        </w:rPr>
        <w:t>
      Лесозавод, ул. Ахметова: 1, 1А, 1В, 1Г, 3, 5, 24;</w:t>
      </w:r>
      <w:r>
        <w:br/>
      </w:r>
      <w:r>
        <w:rPr>
          <w:rFonts w:ascii="Times New Roman"/>
          <w:b w:val="false"/>
          <w:i w:val="false"/>
          <w:color w:val="000000"/>
          <w:sz w:val="28"/>
        </w:rPr>
        <w:t>
      Лесозавод, ул. Байжанова: 1, 2, 3, 4, 5, 6, 7, 8, 9, 10, 11, 12, 13, 14, 15, 16, 17, 18, 19, 20, 21, 22, 23, 24, 25, 26, 27, 28, 29, 30;</w:t>
      </w:r>
      <w:r>
        <w:br/>
      </w:r>
      <w:r>
        <w:rPr>
          <w:rFonts w:ascii="Times New Roman"/>
          <w:b w:val="false"/>
          <w:i w:val="false"/>
          <w:color w:val="000000"/>
          <w:sz w:val="28"/>
        </w:rPr>
        <w:t>
      Лесозавод, ул. Баймуратова: 1, 2, 3, 4, 5, 6, 7, 8, 9, 10 ,11, 12, 13, 14, 15, 16, 17, 18, 19, 20, 21, 22, 23, 24, 25, 26, 27, 28, 29, 30, 31, 32, 33, 34, 35, 36, 37, 38, 39, 40, 41, 42, 43, 44, 45, 46, 47, 48, 49, 50, 51, 52, 53, 54, 55, 56, 57, 58, 59, 60;</w:t>
      </w:r>
      <w:r>
        <w:br/>
      </w:r>
      <w:r>
        <w:rPr>
          <w:rFonts w:ascii="Times New Roman"/>
          <w:b w:val="false"/>
          <w:i w:val="false"/>
          <w:color w:val="000000"/>
          <w:sz w:val="28"/>
        </w:rPr>
        <w:t>
      ул. Береговая, сад "Иртыш": 1, 4, 34;</w:t>
      </w:r>
      <w:r>
        <w:br/>
      </w:r>
      <w:r>
        <w:rPr>
          <w:rFonts w:ascii="Times New Roman"/>
          <w:b w:val="false"/>
          <w:i w:val="false"/>
          <w:color w:val="000000"/>
          <w:sz w:val="28"/>
        </w:rPr>
        <w:t>
      ул. Березовая, сад "Иртыш": 1, 18, 22, 34, 36;</w:t>
      </w:r>
      <w:r>
        <w:br/>
      </w:r>
      <w:r>
        <w:rPr>
          <w:rFonts w:ascii="Times New Roman"/>
          <w:b w:val="false"/>
          <w:i w:val="false"/>
          <w:color w:val="000000"/>
          <w:sz w:val="28"/>
        </w:rPr>
        <w:t>
      ул. Березовая, сад "Сосновый бор": 70, 234, 263, 272, 283;</w:t>
      </w:r>
      <w:r>
        <w:br/>
      </w:r>
      <w:r>
        <w:rPr>
          <w:rFonts w:ascii="Times New Roman"/>
          <w:b w:val="false"/>
          <w:i w:val="false"/>
          <w:color w:val="000000"/>
          <w:sz w:val="28"/>
        </w:rPr>
        <w:t>
      Лесозавод, ул. Ваккера: 1, 1/2, 2, 2А, 2/1, 3, 4, 5, 6, 7, 8, 9, 10, 11, 12, 13, 14, 15, 16, 17, 18, 19, 20, 21, 22, 23, 24;</w:t>
      </w:r>
      <w:r>
        <w:br/>
      </w:r>
      <w:r>
        <w:rPr>
          <w:rFonts w:ascii="Times New Roman"/>
          <w:b w:val="false"/>
          <w:i w:val="false"/>
          <w:color w:val="000000"/>
          <w:sz w:val="28"/>
        </w:rPr>
        <w:t>
      ул. Виноградная, сад "Иртыш": 1, 10, 14, 21, 26, 28;</w:t>
      </w:r>
      <w:r>
        <w:br/>
      </w:r>
      <w:r>
        <w:rPr>
          <w:rFonts w:ascii="Times New Roman"/>
          <w:b w:val="false"/>
          <w:i w:val="false"/>
          <w:color w:val="000000"/>
          <w:sz w:val="28"/>
        </w:rPr>
        <w:t>
      Лесозавод, ул. Вишневая: 1, 2, 3, 4, 5, 6, 7, 8, 9, 10, 11, 12, 13, 14, 15, 16, 17, 18, 19, 20, 21, 22, 23, 24, 25, 26, 27, 28, 29, 30, 31, 32, 33, 34, 35, 36, 37, 38, 39, 40, 41, 42, 43, 43А;</w:t>
      </w:r>
      <w:r>
        <w:br/>
      </w:r>
      <w:r>
        <w:rPr>
          <w:rFonts w:ascii="Times New Roman"/>
          <w:b w:val="false"/>
          <w:i w:val="false"/>
          <w:color w:val="000000"/>
          <w:sz w:val="28"/>
        </w:rPr>
        <w:t>
      ул. Вишневая, сад "Иртыш": 26, 32, 36;</w:t>
      </w:r>
      <w:r>
        <w:br/>
      </w:r>
      <w:r>
        <w:rPr>
          <w:rFonts w:ascii="Times New Roman"/>
          <w:b w:val="false"/>
          <w:i w:val="false"/>
          <w:color w:val="000000"/>
          <w:sz w:val="28"/>
        </w:rPr>
        <w:t>
      Лесозавод, ул. Гайдара: 1, 2, 3, 4, 5, 6, 7, 8, 9, 10, 11, 12, 13, 14, 15, 16, 17, 18, 19;</w:t>
      </w:r>
      <w:r>
        <w:br/>
      </w:r>
      <w:r>
        <w:rPr>
          <w:rFonts w:ascii="Times New Roman"/>
          <w:b w:val="false"/>
          <w:i w:val="false"/>
          <w:color w:val="000000"/>
          <w:sz w:val="28"/>
        </w:rPr>
        <w:t>
      ул. Грушевая, сад "Иртыш": 3, 19, 22, 40;</w:t>
      </w:r>
      <w:r>
        <w:br/>
      </w:r>
      <w:r>
        <w:rPr>
          <w:rFonts w:ascii="Times New Roman"/>
          <w:b w:val="false"/>
          <w:i w:val="false"/>
          <w:color w:val="000000"/>
          <w:sz w:val="28"/>
        </w:rPr>
        <w:t>
      ул. Еловая, сад "Иртыш": 2, 5, 13, 16, 23, 33, 38, 46;</w:t>
      </w:r>
      <w:r>
        <w:br/>
      </w:r>
      <w:r>
        <w:rPr>
          <w:rFonts w:ascii="Times New Roman"/>
          <w:b w:val="false"/>
          <w:i w:val="false"/>
          <w:color w:val="000000"/>
          <w:sz w:val="28"/>
        </w:rPr>
        <w:t>
      ул. Жасминная, сад "Здоровье": 23;</w:t>
      </w:r>
      <w:r>
        <w:br/>
      </w:r>
      <w:r>
        <w:rPr>
          <w:rFonts w:ascii="Times New Roman"/>
          <w:b w:val="false"/>
          <w:i w:val="false"/>
          <w:color w:val="000000"/>
          <w:sz w:val="28"/>
        </w:rPr>
        <w:t>
      Лесозавод, ул. Жасыбая: 1, 2А, 2, 3, 4, 4А, 5, 6, 6А, 8, 9, 10, 10А, 14, 14А, 15, 15А, 15Б, 16, 17, 18, 20, 22, 24, 26, 28, 34;</w:t>
      </w:r>
      <w:r>
        <w:br/>
      </w:r>
      <w:r>
        <w:rPr>
          <w:rFonts w:ascii="Times New Roman"/>
          <w:b w:val="false"/>
          <w:i w:val="false"/>
          <w:color w:val="000000"/>
          <w:sz w:val="28"/>
        </w:rPr>
        <w:t>
      Лесозавод, ул. Жылкыбаева: 1, 1/1, 1А, 2, 2А, 3, 4, 5, 6, 6А, 6/1, 8, 8А, 8Б, 8/1, 10, 10А, 11А, 12, 13, 13А, 14, 14/1, 14/2, 14А, 14Б, 14В, 15, 15А, 16, 31А, 36;</w:t>
      </w:r>
      <w:r>
        <w:br/>
      </w:r>
      <w:r>
        <w:rPr>
          <w:rFonts w:ascii="Times New Roman"/>
          <w:b w:val="false"/>
          <w:i w:val="false"/>
          <w:color w:val="000000"/>
          <w:sz w:val="28"/>
        </w:rPr>
        <w:t>
      Лесозавод, ул. Зеленая: 1, 2, 3, 4, 5, 6, 7, 8, 9, 10, 11, 12, 13, 14, 15, 16;</w:t>
      </w:r>
      <w:r>
        <w:br/>
      </w:r>
      <w:r>
        <w:rPr>
          <w:rFonts w:ascii="Times New Roman"/>
          <w:b w:val="false"/>
          <w:i w:val="false"/>
          <w:color w:val="000000"/>
          <w:sz w:val="28"/>
        </w:rPr>
        <w:t>
      ул. Земляничная, сад "Иртыш": 8, 29, 35, 39, 40;</w:t>
      </w:r>
      <w:r>
        <w:br/>
      </w:r>
      <w:r>
        <w:rPr>
          <w:rFonts w:ascii="Times New Roman"/>
          <w:b w:val="false"/>
          <w:i w:val="false"/>
          <w:color w:val="000000"/>
          <w:sz w:val="28"/>
        </w:rPr>
        <w:t>
      ул. Иртышская, сад "Рыбник": 5;</w:t>
      </w:r>
      <w:r>
        <w:br/>
      </w:r>
      <w:r>
        <w:rPr>
          <w:rFonts w:ascii="Times New Roman"/>
          <w:b w:val="false"/>
          <w:i w:val="false"/>
          <w:color w:val="000000"/>
          <w:sz w:val="28"/>
        </w:rPr>
        <w:t>
      Лесозавод, ул. Казыбека: 1, 2, 3, 4, 5, 6, 7, 8, 9, 10, 11, 12, 12/1, 13, 13/1, 14, 15;</w:t>
      </w:r>
      <w:r>
        <w:br/>
      </w:r>
      <w:r>
        <w:rPr>
          <w:rFonts w:ascii="Times New Roman"/>
          <w:b w:val="false"/>
          <w:i w:val="false"/>
          <w:color w:val="000000"/>
          <w:sz w:val="28"/>
        </w:rPr>
        <w:t>
      ул. Калиновая, сад "Фрегат-1": 378;</w:t>
      </w:r>
      <w:r>
        <w:br/>
      </w:r>
      <w:r>
        <w:rPr>
          <w:rFonts w:ascii="Times New Roman"/>
          <w:b w:val="false"/>
          <w:i w:val="false"/>
          <w:color w:val="000000"/>
          <w:sz w:val="28"/>
        </w:rPr>
        <w:t>
      ул. Каштановая, сад "Иртыш": 1, 6, 12, 23, 26, 28, 29А;</w:t>
      </w:r>
      <w:r>
        <w:br/>
      </w:r>
      <w:r>
        <w:rPr>
          <w:rFonts w:ascii="Times New Roman"/>
          <w:b w:val="false"/>
          <w:i w:val="false"/>
          <w:color w:val="000000"/>
          <w:sz w:val="28"/>
        </w:rPr>
        <w:t>
      ул. Кедровая, сад "Иртыш": 1, 4, 6, 11, 15, 18, 24, 26, 38;</w:t>
      </w:r>
      <w:r>
        <w:br/>
      </w:r>
      <w:r>
        <w:rPr>
          <w:rFonts w:ascii="Times New Roman"/>
          <w:b w:val="false"/>
          <w:i w:val="false"/>
          <w:color w:val="000000"/>
          <w:sz w:val="28"/>
        </w:rPr>
        <w:t>
      ул. Кедровая, сад "Сосновый бор": 13;</w:t>
      </w:r>
      <w:r>
        <w:br/>
      </w:r>
      <w:r>
        <w:rPr>
          <w:rFonts w:ascii="Times New Roman"/>
          <w:b w:val="false"/>
          <w:i w:val="false"/>
          <w:color w:val="000000"/>
          <w:sz w:val="28"/>
        </w:rPr>
        <w:t>
      ул. Кленовая, сад "Иртыш": 2, 3, 6, 8, 12, 20, 23, 34;</w:t>
      </w:r>
      <w:r>
        <w:br/>
      </w:r>
      <w:r>
        <w:rPr>
          <w:rFonts w:ascii="Times New Roman"/>
          <w:b w:val="false"/>
          <w:i w:val="false"/>
          <w:color w:val="000000"/>
          <w:sz w:val="28"/>
        </w:rPr>
        <w:t>
      ул. Клубничная, сад "Иртыш": 5, 20, 24, 38;</w:t>
      </w:r>
      <w:r>
        <w:br/>
      </w:r>
      <w:r>
        <w:rPr>
          <w:rFonts w:ascii="Times New Roman"/>
          <w:b w:val="false"/>
          <w:i w:val="false"/>
          <w:color w:val="000000"/>
          <w:sz w:val="28"/>
        </w:rPr>
        <w:t>
      Лесозавод, ул. Копеева: 1, 1А, 2, 3, 3/1А, 3/2, 4, 5, 5А, 6, 7, 8, 9, 9/1, 10, 10А, 11, 12, 12А, 13, 14, 15, 16, 17, 18, 19, 20;</w:t>
      </w:r>
      <w:r>
        <w:br/>
      </w:r>
      <w:r>
        <w:rPr>
          <w:rFonts w:ascii="Times New Roman"/>
          <w:b w:val="false"/>
          <w:i w:val="false"/>
          <w:color w:val="000000"/>
          <w:sz w:val="28"/>
        </w:rPr>
        <w:t>
      Лесозавод, ул. Костылецкого; 1, 1/1, 2, 3, 3/1, 4, 5, 6, 7, 8, 9, 10, 11, 12, 13, 14, 14/2, 15, 16, 16/2, 17, 17/1, 18, 19, 19/2, 20, 20/2, 21, 21/2, 22, 23, 24, 25, 26, 27, 28, 29, 30, 31, 32, 33, 34, 35, 36, 37, 38, 39, 40, 41, 42, 43, 44, 45, 46, 47, 48, 49, 50, 51, 52, 53, 54, 55, 56, 57, 58, 59, 60;</w:t>
      </w:r>
      <w:r>
        <w:br/>
      </w:r>
      <w:r>
        <w:rPr>
          <w:rFonts w:ascii="Times New Roman"/>
          <w:b w:val="false"/>
          <w:i w:val="false"/>
          <w:color w:val="000000"/>
          <w:sz w:val="28"/>
        </w:rPr>
        <w:t>
      Лесозавод, ул. Лесоперевалочная: 5;</w:t>
      </w:r>
      <w:r>
        <w:br/>
      </w:r>
      <w:r>
        <w:rPr>
          <w:rFonts w:ascii="Times New Roman"/>
          <w:b w:val="false"/>
          <w:i w:val="false"/>
          <w:color w:val="000000"/>
          <w:sz w:val="28"/>
        </w:rPr>
        <w:t>
      Лесозавод, ул. Лесопосадочная: 1, 3, 5, 7;</w:t>
      </w:r>
      <w:r>
        <w:br/>
      </w:r>
      <w:r>
        <w:rPr>
          <w:rFonts w:ascii="Times New Roman"/>
          <w:b w:val="false"/>
          <w:i w:val="false"/>
          <w:color w:val="000000"/>
          <w:sz w:val="28"/>
        </w:rPr>
        <w:t>
      Лесозавод, ул. Лимонная: 1, 2, 3, 4, 5, 6, 7, 8, 9, 10, 11, 12, 18;</w:t>
      </w:r>
      <w:r>
        <w:br/>
      </w:r>
      <w:r>
        <w:rPr>
          <w:rFonts w:ascii="Times New Roman"/>
          <w:b w:val="false"/>
          <w:i w:val="false"/>
          <w:color w:val="000000"/>
          <w:sz w:val="28"/>
        </w:rPr>
        <w:t>
      ул. Лимонная, сад "Иртыш": 1, 2А, 3, 14, 23, 24;</w:t>
      </w:r>
      <w:r>
        <w:br/>
      </w:r>
      <w:r>
        <w:rPr>
          <w:rFonts w:ascii="Times New Roman"/>
          <w:b w:val="false"/>
          <w:i w:val="false"/>
          <w:color w:val="000000"/>
          <w:sz w:val="28"/>
        </w:rPr>
        <w:t>
      пер. Линейный: 1, 2, 3, 4, 5, 6, 7, 8, 9, 10, 11, 12, 13, 14, 15, 16, 17, 18, 19, 20, 21, 22, 23, 24, 25;</w:t>
      </w:r>
      <w:r>
        <w:br/>
      </w:r>
      <w:r>
        <w:rPr>
          <w:rFonts w:ascii="Times New Roman"/>
          <w:b w:val="false"/>
          <w:i w:val="false"/>
          <w:color w:val="000000"/>
          <w:sz w:val="28"/>
        </w:rPr>
        <w:t>
      пер. Литейный: 1, 2, 3, 4, 5, 6, 7, 8, 9;</w:t>
      </w:r>
      <w:r>
        <w:br/>
      </w:r>
      <w:r>
        <w:rPr>
          <w:rFonts w:ascii="Times New Roman"/>
          <w:b w:val="false"/>
          <w:i w:val="false"/>
          <w:color w:val="000000"/>
          <w:sz w:val="28"/>
        </w:rPr>
        <w:t>
      Лесозавод, ул. Малахова: 1, 2, 3, 4, 5, 6, 7, 8, 9, 10, 10А, 11, 12, 12/1, 12/2, 13, 14, 15, 15/2, 16, 17, 17/1, 18, 18/1, 19, 20, 21, 22, 23, 24, 25, 26, 27, 28, 29, 30, 31, 32, 33, 34, 35, 36, 37, 38, 39, 40, 41, 42, 43, 44, 45, 46, 47, 48, 49, 50, 51, 52, 53;</w:t>
      </w:r>
      <w:r>
        <w:br/>
      </w:r>
      <w:r>
        <w:rPr>
          <w:rFonts w:ascii="Times New Roman"/>
          <w:b w:val="false"/>
          <w:i w:val="false"/>
          <w:color w:val="000000"/>
          <w:sz w:val="28"/>
        </w:rPr>
        <w:t>
      ул. Малиновая, сад "Иртыш": 2, 10, 12, 23, 28, 34;</w:t>
      </w:r>
      <w:r>
        <w:br/>
      </w:r>
      <w:r>
        <w:rPr>
          <w:rFonts w:ascii="Times New Roman"/>
          <w:b w:val="false"/>
          <w:i w:val="false"/>
          <w:color w:val="000000"/>
          <w:sz w:val="28"/>
        </w:rPr>
        <w:t>
      ул. Мичурина, сад "Иртыш": 20, 27, 117, 119, 164, 174, 202;</w:t>
      </w:r>
      <w:r>
        <w:br/>
      </w:r>
      <w:r>
        <w:rPr>
          <w:rFonts w:ascii="Times New Roman"/>
          <w:b w:val="false"/>
          <w:i w:val="false"/>
          <w:color w:val="000000"/>
          <w:sz w:val="28"/>
        </w:rPr>
        <w:t>
      ул. Мостовая: 1, 5;</w:t>
      </w:r>
      <w:r>
        <w:br/>
      </w:r>
      <w:r>
        <w:rPr>
          <w:rFonts w:ascii="Times New Roman"/>
          <w:b w:val="false"/>
          <w:i w:val="false"/>
          <w:color w:val="000000"/>
          <w:sz w:val="28"/>
        </w:rPr>
        <w:t>
      пер. Моторный: 1, 2, 3, 4, 5, 6, 7, 8;</w:t>
      </w:r>
      <w:r>
        <w:br/>
      </w:r>
      <w:r>
        <w:rPr>
          <w:rFonts w:ascii="Times New Roman"/>
          <w:b w:val="false"/>
          <w:i w:val="false"/>
          <w:color w:val="000000"/>
          <w:sz w:val="28"/>
        </w:rPr>
        <w:t>
      Лесозавод, ул. Новоселов: 1, 2, 3, 4, 5, 6, 7, 8, 9, 10, 11, 12, 13, 14, 15, 16, 17, 18, 19, 20;</w:t>
      </w:r>
      <w:r>
        <w:br/>
      </w:r>
      <w:r>
        <w:rPr>
          <w:rFonts w:ascii="Times New Roman"/>
          <w:b w:val="false"/>
          <w:i w:val="false"/>
          <w:color w:val="000000"/>
          <w:sz w:val="28"/>
        </w:rPr>
        <w:t>
      ул. Облепиховая, сад "Иртыш": 2, 6, 12, 13, 18, 35, 40, 42, 90, 99;</w:t>
      </w:r>
      <w:r>
        <w:br/>
      </w:r>
      <w:r>
        <w:rPr>
          <w:rFonts w:ascii="Times New Roman"/>
          <w:b w:val="false"/>
          <w:i w:val="false"/>
          <w:color w:val="000000"/>
          <w:sz w:val="28"/>
        </w:rPr>
        <w:t>
      ул. Облепиховая, сад "Реченька": 42;</w:t>
      </w:r>
      <w:r>
        <w:br/>
      </w:r>
      <w:r>
        <w:rPr>
          <w:rFonts w:ascii="Times New Roman"/>
          <w:b w:val="false"/>
          <w:i w:val="false"/>
          <w:color w:val="000000"/>
          <w:sz w:val="28"/>
        </w:rPr>
        <w:t>
      ул. Облепиховая, сад "Фрегат-1": 341;</w:t>
      </w:r>
      <w:r>
        <w:br/>
      </w:r>
      <w:r>
        <w:rPr>
          <w:rFonts w:ascii="Times New Roman"/>
          <w:b w:val="false"/>
          <w:i w:val="false"/>
          <w:color w:val="000000"/>
          <w:sz w:val="28"/>
        </w:rPr>
        <w:t>
      Лесозавод, ул. Перевалочная: 1, 1/1, 2, 3, 4, 7А, 7/2, 9;</w:t>
      </w:r>
      <w:r>
        <w:br/>
      </w:r>
      <w:r>
        <w:rPr>
          <w:rFonts w:ascii="Times New Roman"/>
          <w:b w:val="false"/>
          <w:i w:val="false"/>
          <w:color w:val="000000"/>
          <w:sz w:val="28"/>
        </w:rPr>
        <w:t>
      Лесозавод, ул. Потапова: 1, 2, 3, 4, 5, 6, 7, 8, 9, 10, 11, 12, 13, 14, 15, 16, 17, 18, 19, 20, 21, 22, 23, 24, 25, 26, 27, 28, 29, 30, 31, 32, 33, 34, 35, 36, 37, 38, 38/1, 39, 40, 41, 42, 43, 44, 44/1, 44/2, 45, 46, 47, 48, 49, 50, 50/1, 51, 52, 53, 54, 54/1, 55, 56, 57, 58, 59, 60;</w:t>
      </w:r>
      <w:r>
        <w:br/>
      </w:r>
      <w:r>
        <w:rPr>
          <w:rFonts w:ascii="Times New Roman"/>
          <w:b w:val="false"/>
          <w:i w:val="false"/>
          <w:color w:val="000000"/>
          <w:sz w:val="28"/>
        </w:rPr>
        <w:t>
      Радиозавод, Проезд "А": 2, 3, 4, 4/1, 5, 6, 7, 8, 9, 9/1, 9/2, 10, 11, 12, 13, 14, 15, 16, 17, 18, 19, 20, 21, 22, 23, 24, 25, 26, 27, 28;</w:t>
      </w:r>
      <w:r>
        <w:br/>
      </w:r>
      <w:r>
        <w:rPr>
          <w:rFonts w:ascii="Times New Roman"/>
          <w:b w:val="false"/>
          <w:i w:val="false"/>
          <w:color w:val="000000"/>
          <w:sz w:val="28"/>
        </w:rPr>
        <w:t>
      Радиозавод, Проезд "Б": 2, 3, 4, 7, 9, 10, 12, 14, 15, 15/1, 16, 17/1, 23, 33/2, 34, 35, 38, 39, 40, 42, 43, 44/1, 45, 46, 48, 50, 50/1, 56, 58, 60, 64/1;</w:t>
      </w:r>
      <w:r>
        <w:br/>
      </w:r>
      <w:r>
        <w:rPr>
          <w:rFonts w:ascii="Times New Roman"/>
          <w:b w:val="false"/>
          <w:i w:val="false"/>
          <w:color w:val="000000"/>
          <w:sz w:val="28"/>
        </w:rPr>
        <w:t>
      Радиозавод, Проезд "В": 1, 2, 3, 4, 5, 6, 7, 8, 9, 10, 11, 12, 12/1, 13, 14, 15, 16, 17, 18, 19, 20, 21, 22, 23, 24, 25, 26, 27, 28, 29, 30, 31, 32, 33, 34, 35, 36, 37, 38, 39, 40, 41, 42, 43/1, 43, 44, 45, 46, 47, 48, 49, 50, 50/1, 51, 52, 53, 54, 55, 56, 57, 58, 59;</w:t>
      </w:r>
      <w:r>
        <w:br/>
      </w:r>
      <w:r>
        <w:rPr>
          <w:rFonts w:ascii="Times New Roman"/>
          <w:b w:val="false"/>
          <w:i w:val="false"/>
          <w:color w:val="000000"/>
          <w:sz w:val="28"/>
        </w:rPr>
        <w:t>
      Радиозавод, Проезд "Г": 1, 2, 3, 4, 5, 6, 7, 8, 9, 10, 11, 12, 13, 14, 15, 16, 17, 18, 19, 20, 21, 22, 23, 24, 25, 26, 27, 28, 29, 30, 31, 32, 33, 34, 35, 36, 37, 38, 39, 40, 41, 42, 43, 43/1;</w:t>
      </w:r>
      <w:r>
        <w:br/>
      </w:r>
      <w:r>
        <w:rPr>
          <w:rFonts w:ascii="Times New Roman"/>
          <w:b w:val="false"/>
          <w:i w:val="false"/>
          <w:color w:val="000000"/>
          <w:sz w:val="28"/>
        </w:rPr>
        <w:t>
      Радиозавод, Проезд "Д": 1, 2, 3, 4, 5, 6, 7, 8, 9, 10, 11, 12, 13, 14, 15, 16, 17, 18, 19, 20, 21, 22, 23, 24, 25, 26, 27, 28, 29;</w:t>
      </w:r>
      <w:r>
        <w:br/>
      </w:r>
      <w:r>
        <w:rPr>
          <w:rFonts w:ascii="Times New Roman"/>
          <w:b w:val="false"/>
          <w:i w:val="false"/>
          <w:color w:val="000000"/>
          <w:sz w:val="28"/>
        </w:rPr>
        <w:t>
      Радиозавод, Проезд "Е": 1, 2, 3, 4, 5, 6, 7, 8, 9, 10, 11, 12, 13, 14, 15, 16, 17, 18, 19, 20, 33, 39;</w:t>
      </w:r>
      <w:r>
        <w:br/>
      </w:r>
      <w:r>
        <w:rPr>
          <w:rFonts w:ascii="Times New Roman"/>
          <w:b w:val="false"/>
          <w:i w:val="false"/>
          <w:color w:val="000000"/>
          <w:sz w:val="28"/>
        </w:rPr>
        <w:t>
      Радиозавод, Проезд "Ж": 1, 2, 3, 4, 5, 6, 7, 8, 9, 10, 11, 12, 13, 21;</w:t>
      </w:r>
      <w:r>
        <w:br/>
      </w:r>
      <w:r>
        <w:rPr>
          <w:rFonts w:ascii="Times New Roman"/>
          <w:b w:val="false"/>
          <w:i w:val="false"/>
          <w:color w:val="000000"/>
          <w:sz w:val="28"/>
        </w:rPr>
        <w:t>
      Радиозавод, Проезд "И": 1, 3, 3/1, 5, 13;</w:t>
      </w:r>
      <w:r>
        <w:br/>
      </w:r>
      <w:r>
        <w:rPr>
          <w:rFonts w:ascii="Times New Roman"/>
          <w:b w:val="false"/>
          <w:i w:val="false"/>
          <w:color w:val="000000"/>
          <w:sz w:val="28"/>
        </w:rPr>
        <w:t>
      Радиозавод, Проезд "К": 2, 3, 4, 5, 6, 7, 8, 9, 10, 11, 12, 13, 14, 18, 33, 35;</w:t>
      </w:r>
      <w:r>
        <w:br/>
      </w:r>
      <w:r>
        <w:rPr>
          <w:rFonts w:ascii="Times New Roman"/>
          <w:b w:val="false"/>
          <w:i w:val="false"/>
          <w:color w:val="000000"/>
          <w:sz w:val="28"/>
        </w:rPr>
        <w:t>
      Радиозавод, Проезд "Л": 1, 2, 3, 4, 5, 6, 7, 8, 9, 10, 11, 12, 13, 14, 19;</w:t>
      </w:r>
      <w:r>
        <w:br/>
      </w:r>
      <w:r>
        <w:rPr>
          <w:rFonts w:ascii="Times New Roman"/>
          <w:b w:val="false"/>
          <w:i w:val="false"/>
          <w:color w:val="000000"/>
          <w:sz w:val="28"/>
        </w:rPr>
        <w:t>
      Радиозавод, Проезд "М": 1, 3, 5, 6, 7, 9, 11, 13;</w:t>
      </w:r>
      <w:r>
        <w:br/>
      </w:r>
      <w:r>
        <w:rPr>
          <w:rFonts w:ascii="Times New Roman"/>
          <w:b w:val="false"/>
          <w:i w:val="false"/>
          <w:color w:val="000000"/>
          <w:sz w:val="28"/>
        </w:rPr>
        <w:t>
      Радиозавод, Проезд "Н": 1, 6;</w:t>
      </w:r>
      <w:r>
        <w:br/>
      </w:r>
      <w:r>
        <w:rPr>
          <w:rFonts w:ascii="Times New Roman"/>
          <w:b w:val="false"/>
          <w:i w:val="false"/>
          <w:color w:val="000000"/>
          <w:sz w:val="28"/>
        </w:rPr>
        <w:t>
      Радиозавод, Проезд "О": 1, 6;</w:t>
      </w:r>
      <w:r>
        <w:br/>
      </w:r>
      <w:r>
        <w:rPr>
          <w:rFonts w:ascii="Times New Roman"/>
          <w:b w:val="false"/>
          <w:i w:val="false"/>
          <w:color w:val="000000"/>
          <w:sz w:val="28"/>
        </w:rPr>
        <w:t>
      Радиозавод, Проезд "П": 1, 10;</w:t>
      </w:r>
      <w:r>
        <w:br/>
      </w:r>
      <w:r>
        <w:rPr>
          <w:rFonts w:ascii="Times New Roman"/>
          <w:b w:val="false"/>
          <w:i w:val="false"/>
          <w:color w:val="000000"/>
          <w:sz w:val="28"/>
        </w:rPr>
        <w:t>
      Радиозавод, Проезд "Р": 1, 7, 8, 9, 10;</w:t>
      </w:r>
      <w:r>
        <w:br/>
      </w:r>
      <w:r>
        <w:rPr>
          <w:rFonts w:ascii="Times New Roman"/>
          <w:b w:val="false"/>
          <w:i w:val="false"/>
          <w:color w:val="000000"/>
          <w:sz w:val="28"/>
        </w:rPr>
        <w:t>
      Радиозавод, Проезд "С": 1, 2, 3, 4, 6, 7, 7/2, 8, 10;</w:t>
      </w:r>
      <w:r>
        <w:br/>
      </w:r>
      <w:r>
        <w:rPr>
          <w:rFonts w:ascii="Times New Roman"/>
          <w:b w:val="false"/>
          <w:i w:val="false"/>
          <w:color w:val="000000"/>
          <w:sz w:val="28"/>
        </w:rPr>
        <w:t>
      Лесозавод, ул. Путинцева: 1, 2, 3, 4, 4/1, 5, 6, 6/1, 7, 7/1, 8, 8/1, 9, 9/1, 9/2, 10, 10/1, 11, 11/1, 12, 12/1, 13, 14, 14/1, 15, 16, 16/1, 17, 17/1, 17/2, 18, 18/1, 19, 20;</w:t>
      </w:r>
      <w:r>
        <w:br/>
      </w:r>
      <w:r>
        <w:rPr>
          <w:rFonts w:ascii="Times New Roman"/>
          <w:b w:val="false"/>
          <w:i w:val="false"/>
          <w:color w:val="000000"/>
          <w:sz w:val="28"/>
        </w:rPr>
        <w:t>
      ул. Пчелиная, сад "Реченька": 19;</w:t>
      </w:r>
      <w:r>
        <w:br/>
      </w:r>
      <w:r>
        <w:rPr>
          <w:rFonts w:ascii="Times New Roman"/>
          <w:b w:val="false"/>
          <w:i w:val="false"/>
          <w:color w:val="000000"/>
          <w:sz w:val="28"/>
        </w:rPr>
        <w:t>
      пер. Рабочий: 1, 1Б, 2А;</w:t>
      </w:r>
      <w:r>
        <w:br/>
      </w:r>
      <w:r>
        <w:rPr>
          <w:rFonts w:ascii="Times New Roman"/>
          <w:b w:val="false"/>
          <w:i w:val="false"/>
          <w:color w:val="000000"/>
          <w:sz w:val="28"/>
        </w:rPr>
        <w:t>
      Лесозавод, ул. Ракетная: 5, 6, 7, 11, 13, 42;</w:t>
      </w:r>
      <w:r>
        <w:br/>
      </w:r>
      <w:r>
        <w:rPr>
          <w:rFonts w:ascii="Times New Roman"/>
          <w:b w:val="false"/>
          <w:i w:val="false"/>
          <w:color w:val="000000"/>
          <w:sz w:val="28"/>
        </w:rPr>
        <w:t>
      Лесозавод, ул. Рыбная: 14;</w:t>
      </w:r>
      <w:r>
        <w:br/>
      </w:r>
      <w:r>
        <w:rPr>
          <w:rFonts w:ascii="Times New Roman"/>
          <w:b w:val="false"/>
          <w:i w:val="false"/>
          <w:color w:val="000000"/>
          <w:sz w:val="28"/>
        </w:rPr>
        <w:t>
      ул. Рябиновая, сад "Иртыш": 3, 8, 9, 10, 12, 20, 25, 34;</w:t>
      </w:r>
      <w:r>
        <w:br/>
      </w:r>
      <w:r>
        <w:rPr>
          <w:rFonts w:ascii="Times New Roman"/>
          <w:b w:val="false"/>
          <w:i w:val="false"/>
          <w:color w:val="000000"/>
          <w:sz w:val="28"/>
        </w:rPr>
        <w:t>
      Лесозавод, ул. Салматова: 1, 3;</w:t>
      </w:r>
      <w:r>
        <w:br/>
      </w:r>
      <w:r>
        <w:rPr>
          <w:rFonts w:ascii="Times New Roman"/>
          <w:b w:val="false"/>
          <w:i w:val="false"/>
          <w:color w:val="000000"/>
          <w:sz w:val="28"/>
        </w:rPr>
        <w:t>
      Лесозавод, ул. Саматова: 1, 1А, 3, 5, 9, 13;</w:t>
      </w:r>
      <w:r>
        <w:br/>
      </w:r>
      <w:r>
        <w:rPr>
          <w:rFonts w:ascii="Times New Roman"/>
          <w:b w:val="false"/>
          <w:i w:val="false"/>
          <w:color w:val="000000"/>
          <w:sz w:val="28"/>
        </w:rPr>
        <w:t>
      ул. Северная, сад "Весна": 1, 60;</w:t>
      </w:r>
      <w:r>
        <w:br/>
      </w:r>
      <w:r>
        <w:rPr>
          <w:rFonts w:ascii="Times New Roman"/>
          <w:b w:val="false"/>
          <w:i w:val="false"/>
          <w:color w:val="000000"/>
          <w:sz w:val="28"/>
        </w:rPr>
        <w:t>
      ул. Северная, сад "Иртыш": 1, 11, 15, 17, 24, 44, 48;</w:t>
      </w:r>
      <w:r>
        <w:br/>
      </w:r>
      <w:r>
        <w:rPr>
          <w:rFonts w:ascii="Times New Roman"/>
          <w:b w:val="false"/>
          <w:i w:val="false"/>
          <w:color w:val="000000"/>
          <w:sz w:val="28"/>
        </w:rPr>
        <w:t>
      ул. Северная, сад "Сосновый бор": 4, 32;</w:t>
      </w:r>
      <w:r>
        <w:br/>
      </w:r>
      <w:r>
        <w:rPr>
          <w:rFonts w:ascii="Times New Roman"/>
          <w:b w:val="false"/>
          <w:i w:val="false"/>
          <w:color w:val="000000"/>
          <w:sz w:val="28"/>
        </w:rPr>
        <w:t>
      ул. Сливовая, сад "Иртыш": 34;</w:t>
      </w:r>
      <w:r>
        <w:br/>
      </w:r>
      <w:r>
        <w:rPr>
          <w:rFonts w:ascii="Times New Roman"/>
          <w:b w:val="false"/>
          <w:i w:val="false"/>
          <w:color w:val="000000"/>
          <w:sz w:val="28"/>
        </w:rPr>
        <w:t>
      ул. Смородиновая, сад "Реченька": 13;</w:t>
      </w:r>
      <w:r>
        <w:br/>
      </w:r>
      <w:r>
        <w:rPr>
          <w:rFonts w:ascii="Times New Roman"/>
          <w:b w:val="false"/>
          <w:i w:val="false"/>
          <w:color w:val="000000"/>
          <w:sz w:val="28"/>
        </w:rPr>
        <w:t>
      пер. Советский: 5, 6, 7, 8;</w:t>
      </w:r>
      <w:r>
        <w:br/>
      </w:r>
      <w:r>
        <w:rPr>
          <w:rFonts w:ascii="Times New Roman"/>
          <w:b w:val="false"/>
          <w:i w:val="false"/>
          <w:color w:val="000000"/>
          <w:sz w:val="28"/>
        </w:rPr>
        <w:t>
      Лесозавод, ул. Сорокина: 1, 2, 3, 4, 5, 6, 7, 8, 9, 10, 11, 12, 13, 14, 15, 16, 17, 18, 19, 20, 21, 22, 23, 24;</w:t>
      </w:r>
      <w:r>
        <w:br/>
      </w:r>
      <w:r>
        <w:rPr>
          <w:rFonts w:ascii="Times New Roman"/>
          <w:b w:val="false"/>
          <w:i w:val="false"/>
          <w:color w:val="000000"/>
          <w:sz w:val="28"/>
        </w:rPr>
        <w:t>
      ул. Сосновая, сад "Здоровье": 62;</w:t>
      </w:r>
      <w:r>
        <w:br/>
      </w:r>
      <w:r>
        <w:rPr>
          <w:rFonts w:ascii="Times New Roman"/>
          <w:b w:val="false"/>
          <w:i w:val="false"/>
          <w:color w:val="000000"/>
          <w:sz w:val="28"/>
        </w:rPr>
        <w:t>
      ул. Сосновая, сад "Иртыш": 2, 6, 15, 34, 40, 42, 43, 44;</w:t>
      </w:r>
      <w:r>
        <w:br/>
      </w:r>
      <w:r>
        <w:rPr>
          <w:rFonts w:ascii="Times New Roman"/>
          <w:b w:val="false"/>
          <w:i w:val="false"/>
          <w:color w:val="000000"/>
          <w:sz w:val="28"/>
        </w:rPr>
        <w:t>
      ул. Спутник-1: 1;</w:t>
      </w:r>
      <w:r>
        <w:br/>
      </w:r>
      <w:r>
        <w:rPr>
          <w:rFonts w:ascii="Times New Roman"/>
          <w:b w:val="false"/>
          <w:i w:val="false"/>
          <w:color w:val="000000"/>
          <w:sz w:val="28"/>
        </w:rPr>
        <w:t>
      Лесозавод, ул. Степная: 1, 1/1, 1А, 2, 3, 4, 5, 6, 7, 8, 9, 10, 11, 12, 13, 14, 15, 31, 72, 74, 91;</w:t>
      </w:r>
      <w:r>
        <w:br/>
      </w:r>
      <w:r>
        <w:rPr>
          <w:rFonts w:ascii="Times New Roman"/>
          <w:b w:val="false"/>
          <w:i w:val="false"/>
          <w:color w:val="000000"/>
          <w:sz w:val="28"/>
        </w:rPr>
        <w:t>
      ул. Степная, сад "Иртыш": 13;</w:t>
      </w:r>
      <w:r>
        <w:br/>
      </w:r>
      <w:r>
        <w:rPr>
          <w:rFonts w:ascii="Times New Roman"/>
          <w:b w:val="false"/>
          <w:i w:val="false"/>
          <w:color w:val="000000"/>
          <w:sz w:val="28"/>
        </w:rPr>
        <w:t>
      Лесозавод, ул. Строительная: 1, 6, 8, 10, 12, 14, 20, 22, 24;</w:t>
      </w:r>
      <w:r>
        <w:br/>
      </w:r>
      <w:r>
        <w:rPr>
          <w:rFonts w:ascii="Times New Roman"/>
          <w:b w:val="false"/>
          <w:i w:val="false"/>
          <w:color w:val="000000"/>
          <w:sz w:val="28"/>
        </w:rPr>
        <w:t>
      пер. Строительный: 1, 2, 3, 4, 5, 6, 7, 8, 9, 10, 11, 12, 12А, 13, 14, 15, 16, 20, 22, 24;</w:t>
      </w:r>
      <w:r>
        <w:br/>
      </w:r>
      <w:r>
        <w:rPr>
          <w:rFonts w:ascii="Times New Roman"/>
          <w:b w:val="false"/>
          <w:i w:val="false"/>
          <w:color w:val="000000"/>
          <w:sz w:val="28"/>
        </w:rPr>
        <w:t>
      ул. Сурова: 1, 2, 3, 4, 5, 6, 7, 8, 9, 10, 11, 12, 13, 14, 15, 16, 17, 18, 19, 20;</w:t>
      </w:r>
      <w:r>
        <w:br/>
      </w:r>
      <w:r>
        <w:rPr>
          <w:rFonts w:ascii="Times New Roman"/>
          <w:b w:val="false"/>
          <w:i w:val="false"/>
          <w:color w:val="000000"/>
          <w:sz w:val="28"/>
        </w:rPr>
        <w:t>
      Лесозавод, ул. Тупиковая: 1, 2, 3, 4, 5, 6, 7, 8;</w:t>
      </w:r>
      <w:r>
        <w:br/>
      </w:r>
      <w:r>
        <w:rPr>
          <w:rFonts w:ascii="Times New Roman"/>
          <w:b w:val="false"/>
          <w:i w:val="false"/>
          <w:color w:val="000000"/>
          <w:sz w:val="28"/>
        </w:rPr>
        <w:t>
      пер. Тупиковый: 2, 3, 4, 5, 6, 7, 8;</w:t>
      </w:r>
      <w:r>
        <w:br/>
      </w:r>
      <w:r>
        <w:rPr>
          <w:rFonts w:ascii="Times New Roman"/>
          <w:b w:val="false"/>
          <w:i w:val="false"/>
          <w:color w:val="000000"/>
          <w:sz w:val="28"/>
        </w:rPr>
        <w:t>
      ул. Хвойная, сад "Сосновый бор": 338, 341, 353, 526, 528;</w:t>
      </w:r>
      <w:r>
        <w:br/>
      </w:r>
      <w:r>
        <w:rPr>
          <w:rFonts w:ascii="Times New Roman"/>
          <w:b w:val="false"/>
          <w:i w:val="false"/>
          <w:color w:val="000000"/>
          <w:sz w:val="28"/>
        </w:rPr>
        <w:t>
      Лесозавод, ул. Хрустальная: 1, 2, 2А, 3, 4, 5, 6, 7, 8, 9, 10, 11, 12, 13, 14, 15, 16, 17, 18, 19, 20, 21, 22, 23, 24, 25, 26, 27, 28, 29, 30;</w:t>
      </w:r>
      <w:r>
        <w:br/>
      </w:r>
      <w:r>
        <w:rPr>
          <w:rFonts w:ascii="Times New Roman"/>
          <w:b w:val="false"/>
          <w:i w:val="false"/>
          <w:color w:val="000000"/>
          <w:sz w:val="28"/>
        </w:rPr>
        <w:t>
      ул. Хрустальная, сад "Иртыш": 10, 14;</w:t>
      </w:r>
      <w:r>
        <w:br/>
      </w:r>
      <w:r>
        <w:rPr>
          <w:rFonts w:ascii="Times New Roman"/>
          <w:b w:val="false"/>
          <w:i w:val="false"/>
          <w:color w:val="000000"/>
          <w:sz w:val="28"/>
        </w:rPr>
        <w:t>
      Лесозавод, ул. Царева: 1, 2, 2/1, 2/4, 3, 4, 5, 6, 7, 8, 9, 10, 11, 12, 13, 14, 15, 16, 17, 18, 19, 20, 21, 22, 23, 24;</w:t>
      </w:r>
      <w:r>
        <w:br/>
      </w:r>
      <w:r>
        <w:rPr>
          <w:rFonts w:ascii="Times New Roman"/>
          <w:b w:val="false"/>
          <w:i w:val="false"/>
          <w:color w:val="000000"/>
          <w:sz w:val="28"/>
        </w:rPr>
        <w:t>
      Лесозавод, ул. Цветочная: 1, 2, 3, 4, 5, 6, 7, 8, 9, 10, 11, 12, 13, 14;</w:t>
      </w:r>
      <w:r>
        <w:br/>
      </w:r>
      <w:r>
        <w:rPr>
          <w:rFonts w:ascii="Times New Roman"/>
          <w:b w:val="false"/>
          <w:i w:val="false"/>
          <w:color w:val="000000"/>
          <w:sz w:val="28"/>
        </w:rPr>
        <w:t>
      Лесозавод, ул. Цветочная-1: 6, 7/2;</w:t>
      </w:r>
      <w:r>
        <w:br/>
      </w:r>
      <w:r>
        <w:rPr>
          <w:rFonts w:ascii="Times New Roman"/>
          <w:b w:val="false"/>
          <w:i w:val="false"/>
          <w:color w:val="000000"/>
          <w:sz w:val="28"/>
        </w:rPr>
        <w:t>
      ул. Цветочная, сад "Весна": 8;</w:t>
      </w:r>
      <w:r>
        <w:br/>
      </w:r>
      <w:r>
        <w:rPr>
          <w:rFonts w:ascii="Times New Roman"/>
          <w:b w:val="false"/>
          <w:i w:val="false"/>
          <w:color w:val="000000"/>
          <w:sz w:val="28"/>
        </w:rPr>
        <w:t>
      Лесозавод, ул. Центральная: 2, 4, 6, 7, 8, 10;</w:t>
      </w:r>
      <w:r>
        <w:br/>
      </w:r>
      <w:r>
        <w:rPr>
          <w:rFonts w:ascii="Times New Roman"/>
          <w:b w:val="false"/>
          <w:i w:val="false"/>
          <w:color w:val="000000"/>
          <w:sz w:val="28"/>
        </w:rPr>
        <w:t>
      ул. Черемуховая, сад "Иртыш": 10, 18, 19, 21, 35;</w:t>
      </w:r>
      <w:r>
        <w:br/>
      </w:r>
      <w:r>
        <w:rPr>
          <w:rFonts w:ascii="Times New Roman"/>
          <w:b w:val="false"/>
          <w:i w:val="false"/>
          <w:color w:val="000000"/>
          <w:sz w:val="28"/>
        </w:rPr>
        <w:t>
      ул. Черничная, сад "Иртыш": 4, 28, 29;</w:t>
      </w:r>
      <w:r>
        <w:br/>
      </w:r>
      <w:r>
        <w:rPr>
          <w:rFonts w:ascii="Times New Roman"/>
          <w:b w:val="false"/>
          <w:i w:val="false"/>
          <w:color w:val="000000"/>
          <w:sz w:val="28"/>
        </w:rPr>
        <w:t>
      Лесозавод, ул. Шанина: 1, 1/1, 2, 3, 4, 5, 6, 7, 8, 9, 10, 11, 12, 13, 14, 15, 16, 17, 18, 19, 20, 21, 22, 23, 24;</w:t>
      </w:r>
      <w:r>
        <w:br/>
      </w:r>
      <w:r>
        <w:rPr>
          <w:rFonts w:ascii="Times New Roman"/>
          <w:b w:val="false"/>
          <w:i w:val="false"/>
          <w:color w:val="000000"/>
          <w:sz w:val="28"/>
        </w:rPr>
        <w:t>
      Лесозавод, ул. Шарипова: 2, 3, 4, 5, 6, 7, 8, 9, 10, 11, 11/1, 12, 13, 14, 15, 16, 17, 18, 19, 20, 21, 22, 23, 24, 25, 26, 27, 28, 29, 30, 31, 32;</w:t>
      </w:r>
      <w:r>
        <w:br/>
      </w:r>
      <w:r>
        <w:rPr>
          <w:rFonts w:ascii="Times New Roman"/>
          <w:b w:val="false"/>
          <w:i w:val="false"/>
          <w:color w:val="000000"/>
          <w:sz w:val="28"/>
        </w:rPr>
        <w:t>
      Лесозавод, ул. Ширяева: 1, 2, 2/1, 3, 4, 5, 6, 7, 8, 9, 10, 11, 12, 13, 14, 15, 16, 17, 18, 19, 20, 21, 22, 23, 24;</w:t>
      </w:r>
      <w:r>
        <w:br/>
      </w:r>
      <w:r>
        <w:rPr>
          <w:rFonts w:ascii="Times New Roman"/>
          <w:b w:val="false"/>
          <w:i w:val="false"/>
          <w:color w:val="000000"/>
          <w:sz w:val="28"/>
        </w:rPr>
        <w:t>
      ул. Южная, сад "Иртыш": 4, 5, 14;</w:t>
      </w:r>
      <w:r>
        <w:br/>
      </w:r>
      <w:r>
        <w:rPr>
          <w:rFonts w:ascii="Times New Roman"/>
          <w:b w:val="false"/>
          <w:i w:val="false"/>
          <w:color w:val="000000"/>
          <w:sz w:val="28"/>
        </w:rPr>
        <w:t>
      ул. Южная, сад "Сосновый бор": 370, 461, 492, 546;</w:t>
      </w:r>
      <w:r>
        <w:br/>
      </w:r>
      <w:r>
        <w:rPr>
          <w:rFonts w:ascii="Times New Roman"/>
          <w:b w:val="false"/>
          <w:i w:val="false"/>
          <w:color w:val="000000"/>
          <w:sz w:val="28"/>
        </w:rPr>
        <w:t>
      ул. Яблоневая, сад "Иртыш": 21, 34.</w:t>
      </w:r>
      <w:r>
        <w:br/>
      </w:r>
      <w:r>
        <w:rPr>
          <w:rFonts w:ascii="Times New Roman"/>
          <w:b w:val="false"/>
          <w:i w:val="false"/>
          <w:color w:val="000000"/>
          <w:sz w:val="28"/>
        </w:rPr>
        <w:t>
</w:t>
      </w:r>
    </w:p>
    <w:bookmarkStart w:name="z134" w:id="127"/>
    <w:p>
      <w:pPr>
        <w:spacing w:after="0"/>
        <w:ind w:left="0"/>
        <w:jc w:val="left"/>
      </w:pPr>
      <w:r>
        <w:rPr>
          <w:rFonts w:ascii="Times New Roman"/>
          <w:b/>
          <w:i w:val="false"/>
          <w:color w:val="000000"/>
        </w:rPr>
        <w:t xml:space="preserve"> Избирательный участок № 129</w:t>
      </w:r>
      <w:r>
        <w:br/>
      </w:r>
      <w:r>
        <w:rPr>
          <w:rFonts w:ascii="Times New Roman"/>
          <w:b/>
          <w:i w:val="false"/>
          <w:color w:val="000000"/>
        </w:rPr>
        <w:t>ул. Щедрина, 60, ГУ "СОШ № 12 им. Х. Бекхожина города Павлодара"</w:t>
      </w:r>
    </w:p>
    <w:bookmarkEnd w:id="127"/>
    <w:p>
      <w:pPr>
        <w:spacing w:after="0"/>
        <w:ind w:left="0"/>
        <w:jc w:val="left"/>
      </w:pPr>
      <w:r>
        <w:rPr>
          <w:rFonts w:ascii="Times New Roman"/>
          <w:b w:val="false"/>
          <w:i w:val="false"/>
          <w:color w:val="000000"/>
          <w:sz w:val="28"/>
        </w:rPr>
        <w:t>      В границах: от перекрестка Щедрина-Рижская на восток до ул. Российская, по ул. Российская на юг до ул. Суворова, по ул. Суворова на запад до ул. Рижская (включая жилые дома № 15, 17, 19, 21, 23, 25, 27, 29, 31, 33 по ул. Суворова), по ул. Рижская (обе стороны) на север до перекрестка Щедрина-Рижская.</w:t>
      </w:r>
      <w:r>
        <w:br/>
      </w:r>
      <w:r>
        <w:rPr>
          <w:rFonts w:ascii="Times New Roman"/>
          <w:b w:val="false"/>
          <w:i w:val="false"/>
          <w:color w:val="000000"/>
          <w:sz w:val="28"/>
        </w:rPr>
        <w:t xml:space="preserve">
      Ул. Алмаатинская: 81, 82, 83, 84, 85, 86, 87, 88, 89, 90, 91, 92, 93, 94, 95, 96, 97, 98, 99, 100, 101, 102, 103, 104, 105, 106, 107, 108, 110; </w:t>
      </w:r>
      <w:r>
        <w:br/>
      </w:r>
      <w:r>
        <w:rPr>
          <w:rFonts w:ascii="Times New Roman"/>
          <w:b w:val="false"/>
          <w:i w:val="false"/>
          <w:color w:val="000000"/>
          <w:sz w:val="28"/>
        </w:rPr>
        <w:t>
      ул. Ермака: 81, 82, 83, 84, 85, 86, 87, 88, 89, 90, 91, 92, 93, 94, 95, 96, 97, 99, 101, 103, 105, 107;</w:t>
      </w:r>
      <w:r>
        <w:br/>
      </w:r>
      <w:r>
        <w:rPr>
          <w:rFonts w:ascii="Times New Roman"/>
          <w:b w:val="false"/>
          <w:i w:val="false"/>
          <w:color w:val="000000"/>
          <w:sz w:val="28"/>
        </w:rPr>
        <w:t>
      ул. Львовская: 81, 82, 83, 84, 85, 86, 87, 88, 89, 90, 91, 92, 93, 94, 95, 96, 97, 98, 99, 100, 101, 102, 103, 104, 105, 106, 107, 108, 109, 110;</w:t>
      </w:r>
      <w:r>
        <w:br/>
      </w:r>
      <w:r>
        <w:rPr>
          <w:rFonts w:ascii="Times New Roman"/>
          <w:b w:val="false"/>
          <w:i w:val="false"/>
          <w:color w:val="000000"/>
          <w:sz w:val="28"/>
        </w:rPr>
        <w:t>
      ул. Муткенова: 56, 58, 58/1, 81, 83, 84, 85, 86, 87, 88, 89, 91, 93, 94, 95, 96, 97, 98, 99, 101, 103, 105, 107, 109;</w:t>
      </w:r>
      <w:r>
        <w:br/>
      </w:r>
      <w:r>
        <w:rPr>
          <w:rFonts w:ascii="Times New Roman"/>
          <w:b w:val="false"/>
          <w:i w:val="false"/>
          <w:color w:val="000000"/>
          <w:sz w:val="28"/>
        </w:rPr>
        <w:t>
      ул. Пятигорская: 81, 82, 83, 84, 85, 86, 87, 88, 89, 90, 91, 92, 93, 94, 95, 96, 97, 98, 99, 100, 101, 102, 103, 104, 105, 106, 108;</w:t>
      </w:r>
      <w:r>
        <w:br/>
      </w:r>
      <w:r>
        <w:rPr>
          <w:rFonts w:ascii="Times New Roman"/>
          <w:b w:val="false"/>
          <w:i w:val="false"/>
          <w:color w:val="000000"/>
          <w:sz w:val="28"/>
        </w:rPr>
        <w:t>
      ул. Рижская: 83, 85, 93, 94, 95, 96;</w:t>
      </w:r>
      <w:r>
        <w:br/>
      </w:r>
      <w:r>
        <w:rPr>
          <w:rFonts w:ascii="Times New Roman"/>
          <w:b w:val="false"/>
          <w:i w:val="false"/>
          <w:color w:val="000000"/>
          <w:sz w:val="28"/>
        </w:rPr>
        <w:t>
      ул. Российская: 82, 84, 86, 88, 90, 92, 94, 96, 98, 100, 102, 104, 106;</w:t>
      </w:r>
      <w:r>
        <w:br/>
      </w:r>
      <w:r>
        <w:rPr>
          <w:rFonts w:ascii="Times New Roman"/>
          <w:b w:val="false"/>
          <w:i w:val="false"/>
          <w:color w:val="000000"/>
          <w:sz w:val="28"/>
        </w:rPr>
        <w:t>
      ул. Смоленская: 81, 82, 82/1, 83, 84, 85, 86, 87, 88, 89, 90, 91, 92, 93, 94, 95, 96;</w:t>
      </w:r>
      <w:r>
        <w:br/>
      </w:r>
      <w:r>
        <w:rPr>
          <w:rFonts w:ascii="Times New Roman"/>
          <w:b w:val="false"/>
          <w:i w:val="false"/>
          <w:color w:val="000000"/>
          <w:sz w:val="28"/>
        </w:rPr>
        <w:t>
      ул. Суворова: 15, 17, 19, 21, 23, 25, 27, 29, 31, 33;</w:t>
      </w:r>
      <w:r>
        <w:br/>
      </w:r>
      <w:r>
        <w:rPr>
          <w:rFonts w:ascii="Times New Roman"/>
          <w:b w:val="false"/>
          <w:i w:val="false"/>
          <w:color w:val="000000"/>
          <w:sz w:val="28"/>
        </w:rPr>
        <w:t>
      ул. Щедрина: 60Б.</w:t>
      </w:r>
      <w:r>
        <w:br/>
      </w:r>
      <w:r>
        <w:rPr>
          <w:rFonts w:ascii="Times New Roman"/>
          <w:b w:val="false"/>
          <w:i w:val="false"/>
          <w:color w:val="000000"/>
          <w:sz w:val="28"/>
        </w:rPr>
        <w:t>
</w:t>
      </w:r>
    </w:p>
    <w:bookmarkStart w:name="z135" w:id="128"/>
    <w:p>
      <w:pPr>
        <w:spacing w:after="0"/>
        <w:ind w:left="0"/>
        <w:jc w:val="left"/>
      </w:pPr>
      <w:r>
        <w:rPr>
          <w:rFonts w:ascii="Times New Roman"/>
          <w:b/>
          <w:i w:val="false"/>
          <w:color w:val="000000"/>
        </w:rPr>
        <w:t xml:space="preserve"> Избирательный участок № 130</w:t>
      </w:r>
      <w:r>
        <w:br/>
      </w:r>
      <w:r>
        <w:rPr>
          <w:rFonts w:ascii="Times New Roman"/>
          <w:b/>
          <w:i w:val="false"/>
          <w:color w:val="000000"/>
        </w:rPr>
        <w:t>ул. Суворова, 41, ГУ "СОПШ № 41 города Павлодара с</w:t>
      </w:r>
      <w:r>
        <w:br/>
      </w:r>
      <w:r>
        <w:rPr>
          <w:rFonts w:ascii="Times New Roman"/>
          <w:b/>
          <w:i w:val="false"/>
          <w:color w:val="000000"/>
        </w:rPr>
        <w:t>физкультурно-оздоровительной направленностью"</w:t>
      </w:r>
    </w:p>
    <w:bookmarkEnd w:id="128"/>
    <w:p>
      <w:pPr>
        <w:spacing w:after="0"/>
        <w:ind w:left="0"/>
        <w:jc w:val="left"/>
      </w:pPr>
      <w:r>
        <w:rPr>
          <w:rFonts w:ascii="Times New Roman"/>
          <w:b w:val="false"/>
          <w:i w:val="false"/>
          <w:color w:val="000000"/>
          <w:sz w:val="28"/>
        </w:rPr>
        <w:t>      В границах: от перекрестка улиц Димитрова-Алтайская по ул. Димитрова на восток до восточной границы города, вдоль восточной границы города на юг до ул. Суворова (включая жилые дома станции Южная), по ул. Суворова на запад до ул. Целинная, по ул. Целинная (обе стороны) на север до ул. Щедрина, по ул. Щедрина на запад до ул. Алтайская, по ул. Алтайская на север до перекрестка улицАлтайская - Димитрова.</w:t>
      </w:r>
      <w:r>
        <w:br/>
      </w:r>
      <w:r>
        <w:rPr>
          <w:rFonts w:ascii="Times New Roman"/>
          <w:b w:val="false"/>
          <w:i w:val="false"/>
          <w:color w:val="000000"/>
          <w:sz w:val="28"/>
        </w:rPr>
        <w:t>
      Ул. Алтайская: 81, 83, 85, 87, 89, 91, 93, 95, 97, 99, 101, 103, 105, 107;</w:t>
      </w:r>
      <w:r>
        <w:br/>
      </w:r>
      <w:r>
        <w:rPr>
          <w:rFonts w:ascii="Times New Roman"/>
          <w:b w:val="false"/>
          <w:i w:val="false"/>
          <w:color w:val="000000"/>
          <w:sz w:val="28"/>
        </w:rPr>
        <w:t>
      ул. Архангельская: 67, 68, 68/1, 69, 70, 71, 72, 73, 74, 75, 76, 77, 78, 79, 80, 81, 82, 83, 84, 85, 86, 87, 88, 90, 92, 94, 96;</w:t>
      </w:r>
      <w:r>
        <w:br/>
      </w:r>
      <w:r>
        <w:rPr>
          <w:rFonts w:ascii="Times New Roman"/>
          <w:b w:val="false"/>
          <w:i w:val="false"/>
          <w:color w:val="000000"/>
          <w:sz w:val="28"/>
        </w:rPr>
        <w:t>
      ул. Дальневосточная: 78, 79, 80, 81, 83, 84, 85, 86, 87, 88, 89, 90, 91, 92, 93, 94, 95, 96, 98, 100, 102, 104, 104/2, 106, 108, 110, 112, 114, 116, 118, 120;</w:t>
      </w:r>
      <w:r>
        <w:br/>
      </w:r>
      <w:r>
        <w:rPr>
          <w:rFonts w:ascii="Times New Roman"/>
          <w:b w:val="false"/>
          <w:i w:val="false"/>
          <w:color w:val="000000"/>
          <w:sz w:val="28"/>
        </w:rPr>
        <w:t>
      ул. Дерова: 65, 66, 67, 68;</w:t>
      </w:r>
      <w:r>
        <w:br/>
      </w:r>
      <w:r>
        <w:rPr>
          <w:rFonts w:ascii="Times New Roman"/>
          <w:b w:val="false"/>
          <w:i w:val="false"/>
          <w:color w:val="000000"/>
          <w:sz w:val="28"/>
        </w:rPr>
        <w:t>
      ул. Днепропетровская: 83, 84, 85, 87, 89, 91, 93, 95, 96, 97, 98, 99, 100, 101, 102, 103, 104, 105, 106, 107, 108;</w:t>
      </w:r>
      <w:r>
        <w:br/>
      </w:r>
      <w:r>
        <w:rPr>
          <w:rFonts w:ascii="Times New Roman"/>
          <w:b w:val="false"/>
          <w:i w:val="false"/>
          <w:color w:val="000000"/>
          <w:sz w:val="28"/>
        </w:rPr>
        <w:t>
      ул. Запорожская: 83, 84, 85, 86, 87, 88, 89, 90, 91, 92, 93, 94, 95, 96, 97, 98, 99, 100, 101, 102, 103, 104, 105, 106, 107, 108;</w:t>
      </w:r>
      <w:r>
        <w:br/>
      </w:r>
      <w:r>
        <w:rPr>
          <w:rFonts w:ascii="Times New Roman"/>
          <w:b w:val="false"/>
          <w:i w:val="false"/>
          <w:color w:val="000000"/>
          <w:sz w:val="28"/>
        </w:rPr>
        <w:t>
      ул. Муялдинская: 74, 75, 76, 77, 77/1, 78, 79, 80, 81, 82, 83, 84, 85, 86, 87, 88, 89, 90, 91, 92, 93, 94, 95, 96, 97, 98, 99, 100, 101, 103, 105, 107, 109;</w:t>
      </w:r>
      <w:r>
        <w:br/>
      </w:r>
      <w:r>
        <w:rPr>
          <w:rFonts w:ascii="Times New Roman"/>
          <w:b w:val="false"/>
          <w:i w:val="false"/>
          <w:color w:val="000000"/>
          <w:sz w:val="28"/>
        </w:rPr>
        <w:t>
      ул. Сахалинская: 95, 96, 97, 98, 99, 100, 101, 102, 103, 104, 105, 106, 107, 108, 109, 110, 111, 112, 113, 114, 115, 116, 117, 118, 119, 120, 121, 122;</w:t>
      </w:r>
      <w:r>
        <w:br/>
      </w:r>
      <w:r>
        <w:rPr>
          <w:rFonts w:ascii="Times New Roman"/>
          <w:b w:val="false"/>
          <w:i w:val="false"/>
          <w:color w:val="000000"/>
          <w:sz w:val="28"/>
        </w:rPr>
        <w:t>
      ул. Суворова: 41Б;</w:t>
      </w:r>
      <w:r>
        <w:br/>
      </w:r>
      <w:r>
        <w:rPr>
          <w:rFonts w:ascii="Times New Roman"/>
          <w:b w:val="false"/>
          <w:i w:val="false"/>
          <w:color w:val="000000"/>
          <w:sz w:val="28"/>
        </w:rPr>
        <w:t>
      станция Южная: 24, 26, 28, 30, 32, 34, 36, 38, 40, 42, 49, 51, 53, 55, 57, 59, 60, 61, 62, 63, 65, 66, 67, 68, 69, 70, 71, 72, 72/1, 73, 74, 75, 76, 77;</w:t>
      </w:r>
      <w:r>
        <w:br/>
      </w:r>
      <w:r>
        <w:rPr>
          <w:rFonts w:ascii="Times New Roman"/>
          <w:b w:val="false"/>
          <w:i w:val="false"/>
          <w:color w:val="000000"/>
          <w:sz w:val="28"/>
        </w:rPr>
        <w:t>
      ул. Сулейменова: 65, 66, 67, 68, 69, 69/1, 70, 71, 72, 73, 74, 75, 76, 77, 78, 79, 80, 81, 82, 83, 84, 85, 86, 87, 88;</w:t>
      </w:r>
      <w:r>
        <w:br/>
      </w:r>
      <w:r>
        <w:rPr>
          <w:rFonts w:ascii="Times New Roman"/>
          <w:b w:val="false"/>
          <w:i w:val="false"/>
          <w:color w:val="000000"/>
          <w:sz w:val="28"/>
        </w:rPr>
        <w:t>
      ул. Таллинская: 74, 75, 76, 77, 78, 78Б, 79, 80, 81, 82, 83, 84, 85, 86, 87, 88, 88А, 89, 90, 91, 92, 93, 94, 95, 96, 97, 98, 99, 100, 101, 102, 103, 104, 105, 106, 107, 108, 108/1, 109, 110, 111, 112, 113, 114, 115, 116, 117, 118, 119, 120, 121, 122, 123;</w:t>
      </w:r>
      <w:r>
        <w:br/>
      </w:r>
      <w:r>
        <w:rPr>
          <w:rFonts w:ascii="Times New Roman"/>
          <w:b w:val="false"/>
          <w:i w:val="false"/>
          <w:color w:val="000000"/>
          <w:sz w:val="28"/>
        </w:rPr>
        <w:t>
      ул. Целинная: 73, 74, 75, 76, 77, 78, 79, 80, 81, 82, 83, 84, 85, 86, 87, 88, 89, 90, 91, 92, 93, 94, 95, 96, 97, 98, 99, 100, 102, 104, 106, 108, 110, 112, 114, 116, 118, 120, 122, 124, 126, 128, 130, 132, 134, 136, 138.</w:t>
      </w:r>
      <w:r>
        <w:br/>
      </w:r>
      <w:r>
        <w:rPr>
          <w:rFonts w:ascii="Times New Roman"/>
          <w:b w:val="false"/>
          <w:i w:val="false"/>
          <w:color w:val="000000"/>
          <w:sz w:val="28"/>
        </w:rPr>
        <w:t>
</w:t>
      </w:r>
    </w:p>
    <w:bookmarkStart w:name="z136" w:id="129"/>
    <w:p>
      <w:pPr>
        <w:spacing w:after="0"/>
        <w:ind w:left="0"/>
        <w:jc w:val="left"/>
      </w:pPr>
      <w:r>
        <w:rPr>
          <w:rFonts w:ascii="Times New Roman"/>
          <w:b/>
          <w:i w:val="false"/>
          <w:color w:val="000000"/>
        </w:rPr>
        <w:t xml:space="preserve"> Избирательный участок № 131</w:t>
      </w:r>
      <w:r>
        <w:br/>
      </w:r>
      <w:r>
        <w:rPr>
          <w:rFonts w:ascii="Times New Roman"/>
          <w:b/>
          <w:i w:val="false"/>
          <w:color w:val="000000"/>
        </w:rPr>
        <w:t>ул. Ломова, 162, ТОО "Павлодарский политехнический колледж"</w:t>
      </w:r>
      <w:r>
        <w:br/>
      </w:r>
      <w:r>
        <w:rPr>
          <w:rFonts w:ascii="Times New Roman"/>
          <w:b/>
          <w:i w:val="false"/>
          <w:color w:val="000000"/>
        </w:rPr>
        <w:t>(учебный корпус)</w:t>
      </w:r>
    </w:p>
    <w:bookmarkEnd w:id="129"/>
    <w:p>
      <w:pPr>
        <w:spacing w:after="0"/>
        <w:ind w:left="0"/>
        <w:jc w:val="left"/>
      </w:pPr>
      <w:r>
        <w:rPr>
          <w:rFonts w:ascii="Times New Roman"/>
          <w:b w:val="false"/>
          <w:i w:val="false"/>
          <w:color w:val="000000"/>
          <w:sz w:val="28"/>
        </w:rPr>
        <w:t>      В границах: от перекрестка улиц Ворушина-Ломова на восток до жилого дома № 181 по ул. Ломова (включая его), от дома № 181 на юг до ул. Гагарина, по ул. Гагарина на запад до ул. Ворушина, по ул. Ворушина на север до ул. Ломова (включая жилые дома № 78, 80, 84 по ул. Гагарина, № 179, 179/1, 179/2, 179А по ул. Ломова).</w:t>
      </w:r>
      <w:r>
        <w:br/>
      </w:r>
      <w:r>
        <w:rPr>
          <w:rFonts w:ascii="Times New Roman"/>
          <w:b w:val="false"/>
          <w:i w:val="false"/>
          <w:color w:val="000000"/>
          <w:sz w:val="28"/>
        </w:rPr>
        <w:t>
      Ул. Гагарина: 78, 80, 84;</w:t>
      </w:r>
      <w:r>
        <w:br/>
      </w:r>
      <w:r>
        <w:rPr>
          <w:rFonts w:ascii="Times New Roman"/>
          <w:b w:val="false"/>
          <w:i w:val="false"/>
          <w:color w:val="000000"/>
          <w:sz w:val="28"/>
        </w:rPr>
        <w:t>
      ул. Ломова: 179, 179А, 179/1, 179/2, 179/4, 179/9, 181, 181/1, 181/2, 181/3, 181/4, 181/5, 181/6, 181/7, 183, 183/1, 185, 185/1, 187, 187/1, 189, 191, 193, 195, 197, 199, 205, 205/1, 211, 215.</w:t>
      </w:r>
      <w:r>
        <w:br/>
      </w:r>
      <w:r>
        <w:rPr>
          <w:rFonts w:ascii="Times New Roman"/>
          <w:b w:val="false"/>
          <w:i w:val="false"/>
          <w:color w:val="000000"/>
          <w:sz w:val="28"/>
        </w:rPr>
        <w:t>
</w:t>
      </w:r>
    </w:p>
    <w:bookmarkStart w:name="z137" w:id="130"/>
    <w:p>
      <w:pPr>
        <w:spacing w:after="0"/>
        <w:ind w:left="0"/>
        <w:jc w:val="left"/>
      </w:pPr>
      <w:r>
        <w:rPr>
          <w:rFonts w:ascii="Times New Roman"/>
          <w:b/>
          <w:i w:val="false"/>
          <w:color w:val="000000"/>
        </w:rPr>
        <w:t xml:space="preserve"> Избирательный участок № 132</w:t>
      </w:r>
      <w:r>
        <w:br/>
      </w:r>
      <w:r>
        <w:rPr>
          <w:rFonts w:ascii="Times New Roman"/>
          <w:b/>
          <w:i w:val="false"/>
          <w:color w:val="000000"/>
        </w:rPr>
        <w:t>ул. Майры, 49/1, ГУ "СОШ № 25 города Павлодара"</w:t>
      </w:r>
    </w:p>
    <w:bookmarkEnd w:id="130"/>
    <w:p>
      <w:pPr>
        <w:spacing w:after="0"/>
        <w:ind w:left="0"/>
        <w:jc w:val="left"/>
      </w:pPr>
      <w:r>
        <w:rPr>
          <w:rFonts w:ascii="Times New Roman"/>
          <w:b w:val="false"/>
          <w:i w:val="false"/>
          <w:color w:val="000000"/>
          <w:sz w:val="28"/>
        </w:rPr>
        <w:t>      В границах: от автобусной остановки "Вектор" на северо-запад по ул. Майры до жилого дома № 49 по ул. Майры, включая его, от жилого дома № 49 на север до СОШ № 25 (включая СОШ № 25, жилые дома № 29, 37 по ул. Майры), от СОШ № 25 на восток до ул. Бекхожина (включая жилые дома № 9, 13, 15 по ул. Бекхожина, исключая дома № 11, 11/1, 11/2 ул. Бекхожина), по ул. Бекхожина на юг до автобусной остановки "Вектор".</w:t>
      </w:r>
      <w:r>
        <w:br/>
      </w:r>
      <w:r>
        <w:rPr>
          <w:rFonts w:ascii="Times New Roman"/>
          <w:b w:val="false"/>
          <w:i w:val="false"/>
          <w:color w:val="000000"/>
          <w:sz w:val="28"/>
        </w:rPr>
        <w:t>
      Ул. Бекхожина: 1, 3, 5, 5/1, 7, 9, 13, 15;</w:t>
      </w:r>
      <w:r>
        <w:br/>
      </w:r>
      <w:r>
        <w:rPr>
          <w:rFonts w:ascii="Times New Roman"/>
          <w:b w:val="false"/>
          <w:i w:val="false"/>
          <w:color w:val="000000"/>
          <w:sz w:val="28"/>
        </w:rPr>
        <w:t>
      ул. Майры: 49, 49/1Б.</w:t>
      </w:r>
      <w:r>
        <w:br/>
      </w:r>
      <w:r>
        <w:rPr>
          <w:rFonts w:ascii="Times New Roman"/>
          <w:b w:val="false"/>
          <w:i w:val="false"/>
          <w:color w:val="000000"/>
          <w:sz w:val="28"/>
        </w:rPr>
        <w:t>
</w:t>
      </w:r>
    </w:p>
    <w:bookmarkStart w:name="z138" w:id="131"/>
    <w:p>
      <w:pPr>
        <w:spacing w:after="0"/>
        <w:ind w:left="0"/>
        <w:jc w:val="left"/>
      </w:pPr>
      <w:r>
        <w:rPr>
          <w:rFonts w:ascii="Times New Roman"/>
          <w:b/>
          <w:i w:val="false"/>
          <w:color w:val="000000"/>
        </w:rPr>
        <w:t xml:space="preserve"> Избирательный участок № 133</w:t>
      </w:r>
      <w:r>
        <w:br/>
      </w:r>
      <w:r>
        <w:rPr>
          <w:rFonts w:ascii="Times New Roman"/>
          <w:b/>
          <w:i w:val="false"/>
          <w:color w:val="000000"/>
        </w:rPr>
        <w:t>село Кенжеколь, ул. Кенжекольская, 5, ГККП "Детская музыкальная</w:t>
      </w:r>
      <w:r>
        <w:br/>
      </w:r>
      <w:r>
        <w:rPr>
          <w:rFonts w:ascii="Times New Roman"/>
          <w:b/>
          <w:i w:val="false"/>
          <w:color w:val="000000"/>
        </w:rPr>
        <w:t>школа села Кенжеколь"</w:t>
      </w:r>
    </w:p>
    <w:bookmarkEnd w:id="131"/>
    <w:p>
      <w:pPr>
        <w:spacing w:after="0"/>
        <w:ind w:left="0"/>
        <w:jc w:val="left"/>
      </w:pPr>
      <w:r>
        <w:rPr>
          <w:rFonts w:ascii="Times New Roman"/>
          <w:b w:val="false"/>
          <w:i w:val="false"/>
          <w:color w:val="000000"/>
          <w:sz w:val="28"/>
        </w:rPr>
        <w:t>      В границах: от ул. Шоктальская на запад по нечетной стороне ул. Токина (дома с № 1-63) до ул. Абдикова, по ул. Абдикова (обе стороны, дома с № 1 - 30) на юг до ул. Кенжекольская, по ул. Кенжекольская (обе стороны, дома с № 1 - 62) на восток до ул. Луговая, по ул. Луговая (дома с № 7/1 - 53) на юг до ул. Южная, по ул. Южная (обе стороны, дома с № 1-40) на юго-восток до ул. Шоктальская (включая микрорайон индивидуального жилищного строительства в районе аэропорта, в том числе жилые дома, расположенные по улицам: Солодовникова, Шермухамедова, Таукова, Казакова, Гуляйкина), по ул. Шоктальская (обе стороны, дома с № 15 - 54А) на север до ул. Токина.</w:t>
      </w:r>
      <w:r>
        <w:br/>
      </w:r>
      <w:r>
        <w:rPr>
          <w:rFonts w:ascii="Times New Roman"/>
          <w:b w:val="false"/>
          <w:i w:val="false"/>
          <w:color w:val="000000"/>
          <w:sz w:val="28"/>
        </w:rPr>
        <w:t>
      Ул. Абдикова: 1, 2, 3, 4, 5, 6, 7, 7/1, 8, 9, 11, 12, 13, 14, 15, 15А, 16, 17, 18, 19, 20, 20А, 21, 22, 23, 23А, 24, 25, 26, 27, 28, 29, 29А, 30;</w:t>
      </w:r>
      <w:r>
        <w:br/>
      </w:r>
      <w:r>
        <w:rPr>
          <w:rFonts w:ascii="Times New Roman"/>
          <w:b w:val="false"/>
          <w:i w:val="false"/>
          <w:color w:val="000000"/>
          <w:sz w:val="28"/>
        </w:rPr>
        <w:t>
      ул. Алиясова: 1/2, 1/3, 1/6, 2, 3, 4, 5, 5/1, 5/3, 6, 7/1, 7/7, 8, 8/2, 8/3, 11К, 14А, 19, 21, 21/2, 21В, 29, 30/1, 31;</w:t>
      </w:r>
      <w:r>
        <w:br/>
      </w:r>
      <w:r>
        <w:rPr>
          <w:rFonts w:ascii="Times New Roman"/>
          <w:b w:val="false"/>
          <w:i w:val="false"/>
          <w:color w:val="000000"/>
          <w:sz w:val="28"/>
        </w:rPr>
        <w:t>
      ул. Ашимбетова: 1, 1/3, 1/5, 2, 2Б, 3, 4, 5, 6, 7, 8, 9, 10, 11, 12, 13, 14, 15, 16, 17, 18, 18/1, 19, 20, 21, 22, 23, 24, 25, 26, 27, 28, 29, 30;</w:t>
      </w:r>
      <w:r>
        <w:br/>
      </w:r>
      <w:r>
        <w:rPr>
          <w:rFonts w:ascii="Times New Roman"/>
          <w:b w:val="false"/>
          <w:i w:val="false"/>
          <w:color w:val="000000"/>
          <w:sz w:val="28"/>
        </w:rPr>
        <w:t>
      ул. Гуляйкина: 6, 8;</w:t>
      </w:r>
      <w:r>
        <w:br/>
      </w:r>
      <w:r>
        <w:rPr>
          <w:rFonts w:ascii="Times New Roman"/>
          <w:b w:val="false"/>
          <w:i w:val="false"/>
          <w:color w:val="000000"/>
          <w:sz w:val="28"/>
        </w:rPr>
        <w:t>
      ул. Дружбы: 1, 2, 3, 4, 5, 6, 6Г, 7, 8, 8Д, 9, 10, 11, 12, 13, 14, 15, 16, 16Г, 17, 18, 19, 20, 21, 22, 23, 24, 25, 26, 27;</w:t>
      </w:r>
      <w:r>
        <w:br/>
      </w:r>
      <w:r>
        <w:rPr>
          <w:rFonts w:ascii="Times New Roman"/>
          <w:b w:val="false"/>
          <w:i w:val="false"/>
          <w:color w:val="000000"/>
          <w:sz w:val="28"/>
        </w:rPr>
        <w:t>
      ул. Дукенбаева: 37;</w:t>
      </w:r>
      <w:r>
        <w:br/>
      </w:r>
      <w:r>
        <w:rPr>
          <w:rFonts w:ascii="Times New Roman"/>
          <w:b w:val="false"/>
          <w:i w:val="false"/>
          <w:color w:val="000000"/>
          <w:sz w:val="28"/>
        </w:rPr>
        <w:t>
      ул. Казакова: 25, 25В;</w:t>
      </w:r>
      <w:r>
        <w:br/>
      </w:r>
      <w:r>
        <w:rPr>
          <w:rFonts w:ascii="Times New Roman"/>
          <w:b w:val="false"/>
          <w:i w:val="false"/>
          <w:color w:val="000000"/>
          <w:sz w:val="28"/>
        </w:rPr>
        <w:t>
      ул. Кенжекольская: 1, 2, 3, 4, 5, 6, 6/1, 7, 8, 8/1, 9, 9/2, 10, 10/1, 11, 12, 13, 13/1, 13А, 14, 15, 15А, 16, 16А, 17, 18, 19, 20, 21, 22, 23, 24, 25, 26, 27, 28, 29, 30, 31, 32, 32А, 33, 34, 35, 35/1, 35/3, 35В, 35Г, 36, 37, 60, 62;</w:t>
      </w:r>
      <w:r>
        <w:br/>
      </w:r>
      <w:r>
        <w:rPr>
          <w:rFonts w:ascii="Times New Roman"/>
          <w:b w:val="false"/>
          <w:i w:val="false"/>
          <w:color w:val="000000"/>
          <w:sz w:val="28"/>
        </w:rPr>
        <w:t>
      ул. Кирпичная: 4, 5, 9/1;</w:t>
      </w:r>
      <w:r>
        <w:br/>
      </w:r>
      <w:r>
        <w:rPr>
          <w:rFonts w:ascii="Times New Roman"/>
          <w:b w:val="false"/>
          <w:i w:val="false"/>
          <w:color w:val="000000"/>
          <w:sz w:val="28"/>
        </w:rPr>
        <w:t>
      ул. Луговая: 1/1, 3, 7/1, 8, 9В, 11, 12, 13А, 27, 27В, 30, 43, 47, 53;</w:t>
      </w:r>
      <w:r>
        <w:br/>
      </w:r>
      <w:r>
        <w:rPr>
          <w:rFonts w:ascii="Times New Roman"/>
          <w:b w:val="false"/>
          <w:i w:val="false"/>
          <w:color w:val="000000"/>
          <w:sz w:val="28"/>
        </w:rPr>
        <w:t>
      ул. Октябрьская: 1, 2, 3, 3А, 4, 5, 5А, 6, 7, 8, 9, 10, 11, 12, 13, 14, 15, 15А, 16, 17, 18, 19, 20, 21, 22, 23, 24, 25, 26, 27, 28, 29, 30, 30А, 31, 31А, 32, 33, 34, 35, 36, 37, 38, 39;</w:t>
      </w:r>
      <w:r>
        <w:br/>
      </w:r>
      <w:r>
        <w:rPr>
          <w:rFonts w:ascii="Times New Roman"/>
          <w:b w:val="false"/>
          <w:i w:val="false"/>
          <w:color w:val="000000"/>
          <w:sz w:val="28"/>
        </w:rPr>
        <w:t>
      ул. Рамазанова: 16, 17, 17/2, 17А, 18, 19, 19Б, 19/3, 20, 21, 21/2, 23, 24, 24А, 25, 26, 27В, 28, 29, 30, 31, 32, 34А, 34;</w:t>
      </w:r>
      <w:r>
        <w:br/>
      </w:r>
      <w:r>
        <w:rPr>
          <w:rFonts w:ascii="Times New Roman"/>
          <w:b w:val="false"/>
          <w:i w:val="false"/>
          <w:color w:val="000000"/>
          <w:sz w:val="28"/>
        </w:rPr>
        <w:t>
      ул. Саргазакова: 28;</w:t>
      </w:r>
      <w:r>
        <w:br/>
      </w:r>
      <w:r>
        <w:rPr>
          <w:rFonts w:ascii="Times New Roman"/>
          <w:b w:val="false"/>
          <w:i w:val="false"/>
          <w:color w:val="000000"/>
          <w:sz w:val="28"/>
        </w:rPr>
        <w:t>
      ул. Сатпаева: 1, 2, 3, 4, 5, 6, 7, 8, 9, 10, 11, 12, 13, 14, 15, 16, 17, 17/1, 18, 19, 20, 20/1, 21, 22, 23, 25, 27, 47, 50, 99;</w:t>
      </w:r>
      <w:r>
        <w:br/>
      </w:r>
      <w:r>
        <w:rPr>
          <w:rFonts w:ascii="Times New Roman"/>
          <w:b w:val="false"/>
          <w:i w:val="false"/>
          <w:color w:val="000000"/>
          <w:sz w:val="28"/>
        </w:rPr>
        <w:t>
      ул. Солодовникова: 1, 2, 5, 8, 14;</w:t>
      </w:r>
      <w:r>
        <w:br/>
      </w:r>
      <w:r>
        <w:rPr>
          <w:rFonts w:ascii="Times New Roman"/>
          <w:b w:val="false"/>
          <w:i w:val="false"/>
          <w:color w:val="000000"/>
          <w:sz w:val="28"/>
        </w:rPr>
        <w:t>
      ул. Токина: 1, 1А, 1/2, 1/3, 1Б, 3, 5, 7, 9, 11, 13, 15, 17, 19, 21, 23, 25, 27, 29, 31, 33, 35, 37, 63;</w:t>
      </w:r>
      <w:r>
        <w:br/>
      </w:r>
      <w:r>
        <w:rPr>
          <w:rFonts w:ascii="Times New Roman"/>
          <w:b w:val="false"/>
          <w:i w:val="false"/>
          <w:color w:val="000000"/>
          <w:sz w:val="28"/>
        </w:rPr>
        <w:t xml:space="preserve">
      ул. Таукова: 22, 30А, 38; </w:t>
      </w:r>
      <w:r>
        <w:br/>
      </w:r>
      <w:r>
        <w:rPr>
          <w:rFonts w:ascii="Times New Roman"/>
          <w:b w:val="false"/>
          <w:i w:val="false"/>
          <w:color w:val="000000"/>
          <w:sz w:val="28"/>
        </w:rPr>
        <w:t>
      ул. Шермухамедова; 1, 6, 10, 18/1, 20;</w:t>
      </w:r>
      <w:r>
        <w:br/>
      </w:r>
      <w:r>
        <w:rPr>
          <w:rFonts w:ascii="Times New Roman"/>
          <w:b w:val="false"/>
          <w:i w:val="false"/>
          <w:color w:val="000000"/>
          <w:sz w:val="28"/>
        </w:rPr>
        <w:t xml:space="preserve">
      ул. Шоктальская: 15, 16, 16Д, 17, 17/1, 18, 18А, 19, 20, 21, 22, 28А, 29, 30А, 31, 34Б, 35, 39, 40Б, 41, 43, 52А, 54А; </w:t>
      </w:r>
      <w:r>
        <w:br/>
      </w:r>
      <w:r>
        <w:rPr>
          <w:rFonts w:ascii="Times New Roman"/>
          <w:b w:val="false"/>
          <w:i w:val="false"/>
          <w:color w:val="000000"/>
          <w:sz w:val="28"/>
        </w:rPr>
        <w:t>
      ул. Южная: 1, 2, 3, 4, 4А, 5, 5/1, 6, 6Б, 7, 7/1, 8, 8/1, 9, 10, 10А, 10Б, 10Г, 10/4, 11, 12, 13, 13В, 14, 14Г, 15Б, 16, 32, 34/3, 36, 40, 42, 42/2.</w:t>
      </w:r>
      <w:r>
        <w:br/>
      </w:r>
      <w:r>
        <w:rPr>
          <w:rFonts w:ascii="Times New Roman"/>
          <w:b w:val="false"/>
          <w:i w:val="false"/>
          <w:color w:val="000000"/>
          <w:sz w:val="28"/>
        </w:rPr>
        <w:t>
</w:t>
      </w:r>
    </w:p>
    <w:bookmarkStart w:name="z139" w:id="132"/>
    <w:p>
      <w:pPr>
        <w:spacing w:after="0"/>
        <w:ind w:left="0"/>
        <w:jc w:val="left"/>
      </w:pPr>
      <w:r>
        <w:rPr>
          <w:rFonts w:ascii="Times New Roman"/>
          <w:b/>
          <w:i w:val="false"/>
          <w:color w:val="000000"/>
        </w:rPr>
        <w:t xml:space="preserve"> Избирательный участок № 134</w:t>
      </w:r>
      <w:r>
        <w:br/>
      </w:r>
      <w:r>
        <w:rPr>
          <w:rFonts w:ascii="Times New Roman"/>
          <w:b/>
          <w:i w:val="false"/>
          <w:color w:val="000000"/>
        </w:rPr>
        <w:t>село Жетекши, ул. М. Ауэзова, 15, ГККП "Культурно-досуговый центр</w:t>
      </w:r>
      <w:r>
        <w:br/>
      </w:r>
      <w:r>
        <w:rPr>
          <w:rFonts w:ascii="Times New Roman"/>
          <w:b/>
          <w:i w:val="false"/>
          <w:color w:val="000000"/>
        </w:rPr>
        <w:t xml:space="preserve">аппарата акима села Жетекши" </w:t>
      </w:r>
    </w:p>
    <w:bookmarkEnd w:id="132"/>
    <w:p>
      <w:pPr>
        <w:spacing w:after="0"/>
        <w:ind w:left="0"/>
        <w:jc w:val="left"/>
      </w:pPr>
      <w:r>
        <w:rPr>
          <w:rFonts w:ascii="Times New Roman"/>
          <w:b w:val="false"/>
          <w:i w:val="false"/>
          <w:color w:val="000000"/>
          <w:sz w:val="28"/>
        </w:rPr>
        <w:t>      В границах: дома жилого массива села Жетекши.</w:t>
      </w:r>
      <w:r>
        <w:br/>
      </w:r>
      <w:r>
        <w:rPr>
          <w:rFonts w:ascii="Times New Roman"/>
          <w:b w:val="false"/>
          <w:i w:val="false"/>
          <w:color w:val="000000"/>
          <w:sz w:val="28"/>
        </w:rPr>
        <w:t>
      Ул. Абая: 2А, 2, 3, 4, 5, 8, 8/1, 9, 11, 13, 15, 52;</w:t>
      </w:r>
      <w:r>
        <w:br/>
      </w:r>
      <w:r>
        <w:rPr>
          <w:rFonts w:ascii="Times New Roman"/>
          <w:b w:val="false"/>
          <w:i w:val="false"/>
          <w:color w:val="000000"/>
          <w:sz w:val="28"/>
        </w:rPr>
        <w:t>
      ул. Гагарина: 1, 2, 3, 5, 10, 11, 12, 14, 20, 24, 25, 26, 31, 33, 40, 45, 69;</w:t>
      </w:r>
      <w:r>
        <w:br/>
      </w:r>
      <w:r>
        <w:rPr>
          <w:rFonts w:ascii="Times New Roman"/>
          <w:b w:val="false"/>
          <w:i w:val="false"/>
          <w:color w:val="000000"/>
          <w:sz w:val="28"/>
        </w:rPr>
        <w:t>
      ул. Геологическая: 1, 2, 3, 4, 5, 6, 7, 8, 9, 10, 11, 13, 14, 15, 16, 17, 18, 19, 20, 22, 23, 24, 25, 26, 27, 28, 29, 30, 31/1, 31, 33, 35, 37, 39, 39/2, 92, 202;</w:t>
      </w:r>
      <w:r>
        <w:br/>
      </w:r>
      <w:r>
        <w:rPr>
          <w:rFonts w:ascii="Times New Roman"/>
          <w:b w:val="false"/>
          <w:i w:val="false"/>
          <w:color w:val="000000"/>
          <w:sz w:val="28"/>
        </w:rPr>
        <w:t>
      ул. Жетекши: 1, 2, 3, 5, 7, 8, 9, 12, 22, 24, 27, 29, 36, 44, 59, 106, 116, 119, 152, 153, 169;</w:t>
      </w:r>
      <w:r>
        <w:br/>
      </w:r>
      <w:r>
        <w:rPr>
          <w:rFonts w:ascii="Times New Roman"/>
          <w:b w:val="false"/>
          <w:i w:val="false"/>
          <w:color w:val="000000"/>
          <w:sz w:val="28"/>
        </w:rPr>
        <w:t>
      ул. Кобланды Батыр: 1, 3, 4, 5, 6, 7, 8, 9, 10, 11, 13, 14, 15, 16, 17, 18, 19, 20, 21, 22, 23, 24, 25, 26, 27, 28, 29, 30, 31, 32, 33, 34, 35, 36, 39, 40, 41, 42, 44, 46, 48, 50, 52, 54, 56, 58, 59, 60, 61, 62;</w:t>
      </w:r>
      <w:r>
        <w:br/>
      </w:r>
      <w:r>
        <w:rPr>
          <w:rFonts w:ascii="Times New Roman"/>
          <w:b w:val="false"/>
          <w:i w:val="false"/>
          <w:color w:val="000000"/>
          <w:sz w:val="28"/>
        </w:rPr>
        <w:t>
      ул. М. Ауэзова: 2, 5, 6, 10, 12, 12/1, 14, 16, 17, 18, 19, 21, 22, 23, 25, 26, 27, 28, 29, 30, 31, 32, 33, 34, 36;</w:t>
      </w:r>
      <w:r>
        <w:br/>
      </w:r>
      <w:r>
        <w:rPr>
          <w:rFonts w:ascii="Times New Roman"/>
          <w:b w:val="false"/>
          <w:i w:val="false"/>
          <w:color w:val="000000"/>
          <w:sz w:val="28"/>
        </w:rPr>
        <w:t>
      ул. Маметовой: 14, 30, 53;</w:t>
      </w:r>
      <w:r>
        <w:br/>
      </w:r>
      <w:r>
        <w:rPr>
          <w:rFonts w:ascii="Times New Roman"/>
          <w:b w:val="false"/>
          <w:i w:val="false"/>
          <w:color w:val="000000"/>
          <w:sz w:val="28"/>
        </w:rPr>
        <w:t>
      ул. Мира: 1, 2, 3, 3/1, 4, 5, 6, 7, 8, 9, 10, 11, 12, 13, 14, 15, 16, 17, 18, 19, 20, 21, 22, 23, 24, 25, 26, 27, 28, 29, 37;</w:t>
      </w:r>
      <w:r>
        <w:br/>
      </w:r>
      <w:r>
        <w:rPr>
          <w:rFonts w:ascii="Times New Roman"/>
          <w:b w:val="false"/>
          <w:i w:val="false"/>
          <w:color w:val="000000"/>
          <w:sz w:val="28"/>
        </w:rPr>
        <w:t>
      ул. Молдагулова: 35, 56, 58;</w:t>
      </w:r>
      <w:r>
        <w:br/>
      </w:r>
      <w:r>
        <w:rPr>
          <w:rFonts w:ascii="Times New Roman"/>
          <w:b w:val="false"/>
          <w:i w:val="false"/>
          <w:color w:val="000000"/>
          <w:sz w:val="28"/>
        </w:rPr>
        <w:t>
      ул. Молодежная: 1, 2, 3, 4, 5, 6, 7, 9, 11, 20, 21, 22, 28;</w:t>
      </w:r>
      <w:r>
        <w:br/>
      </w:r>
      <w:r>
        <w:rPr>
          <w:rFonts w:ascii="Times New Roman"/>
          <w:b w:val="false"/>
          <w:i w:val="false"/>
          <w:color w:val="000000"/>
          <w:sz w:val="28"/>
        </w:rPr>
        <w:t>
      ул. Санияз Би: 1, 2, 3/1, 4, 5, 6, 7, 9, 11, 13, 15;</w:t>
      </w:r>
      <w:r>
        <w:br/>
      </w:r>
      <w:r>
        <w:rPr>
          <w:rFonts w:ascii="Times New Roman"/>
          <w:b w:val="false"/>
          <w:i w:val="false"/>
          <w:color w:val="000000"/>
          <w:sz w:val="28"/>
        </w:rPr>
        <w:t>
      ул. Сатпаева: 23;</w:t>
      </w:r>
      <w:r>
        <w:br/>
      </w:r>
      <w:r>
        <w:rPr>
          <w:rFonts w:ascii="Times New Roman"/>
          <w:b w:val="false"/>
          <w:i w:val="false"/>
          <w:color w:val="000000"/>
          <w:sz w:val="28"/>
        </w:rPr>
        <w:t>
      ул. Степная: 1, 1/2, 6, 10, 14, 14/2, 18, 20, 21, 22, 23, 24, 25, 26, 27, 28, 32, 35, 36, 37, 38, 39, 40, 41, 42, 44, 48, 50, 52, 54, 56, 58, 353;</w:t>
      </w:r>
      <w:r>
        <w:br/>
      </w:r>
      <w:r>
        <w:rPr>
          <w:rFonts w:ascii="Times New Roman"/>
          <w:b w:val="false"/>
          <w:i w:val="false"/>
          <w:color w:val="000000"/>
          <w:sz w:val="28"/>
        </w:rPr>
        <w:t>
      ул. Строительная: 1, 2, 3, 4, 6, 8, 10, 12, 14, 18;</w:t>
      </w:r>
      <w:r>
        <w:br/>
      </w:r>
      <w:r>
        <w:rPr>
          <w:rFonts w:ascii="Times New Roman"/>
          <w:b w:val="false"/>
          <w:i w:val="false"/>
          <w:color w:val="000000"/>
          <w:sz w:val="28"/>
        </w:rPr>
        <w:t>
      ул. Целинная: 11, 12, 15, 26;</w:t>
      </w:r>
      <w:r>
        <w:br/>
      </w:r>
      <w:r>
        <w:rPr>
          <w:rFonts w:ascii="Times New Roman"/>
          <w:b w:val="false"/>
          <w:i w:val="false"/>
          <w:color w:val="000000"/>
          <w:sz w:val="28"/>
        </w:rPr>
        <w:t>
      ул. Школьная: 1, 3, 4, 5, 6, 7, 8, 12, 14, 16, 17, 18, 19, 20, 21, 21/2, 22, 23, 24, 25, 26, 27, 29, 31, 33;</w:t>
      </w:r>
      <w:r>
        <w:br/>
      </w:r>
      <w:r>
        <w:rPr>
          <w:rFonts w:ascii="Times New Roman"/>
          <w:b w:val="false"/>
          <w:i w:val="false"/>
          <w:color w:val="000000"/>
          <w:sz w:val="28"/>
        </w:rPr>
        <w:t>
      ул. Энтузиастов: 1, 2, 3, 4, 5, 6, 7, 8, 9, 10, 10/1, 11, 12, 13, 14, 18, 20, 28, 31, 44.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