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0c55" w14:textId="997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декабря 2015 года № 439/61. Зарегистрировано Департаментом юстиции Павлодарской области 25 декабря 2015 года № 4855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395/46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"38 818 648" заменить цифрами "38 662 011";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"7 736 262" заменить цифрами "7 579 625";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"40 378 161" заменить цифрами "40 221 524";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439/61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326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