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04d0" w14:textId="2de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декабря 2015 года № 452/61. Зарегистрировано Департаментом юстиции Павлодарской области 21 января 2016 года № 4897.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4545, опубликовано в газете "Ел Акпарат" 8 июля 2015 года № 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"для категорий, указанных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МРП - на основании заявления с приложением следующих документов: номер лицевого счета в банках второго уровня, сведения о доходах, справка из соответствующего медицинского учреждения (действительны в течение одного месяца);".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маслихата по социальной политике.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