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8a72" w14:textId="5528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акимата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16 января 2015 года № 23/1. Зарегистрировано Департаментом юстиции Павлодарской области 09 февраля 2015 года № 4296. Утратило силу постановлением акимата города Аксу Павлодарской области от 20 апреля 2015 года № 305/4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Аксу Павлодарской области от 20.04.2015 </w:t>
      </w:r>
      <w:r>
        <w:rPr>
          <w:rFonts w:ascii="Times New Roman"/>
          <w:b w:val="false"/>
          <w:i w:val="false"/>
          <w:color w:val="ff0000"/>
          <w:sz w:val="28"/>
        </w:rPr>
        <w:t>№ 305/4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делам государственной службы от 5 июня 2014 года № 04-2-4/93 "Об утверждении Типовой методики ежегодной оценки деятельности административных государственных служащих корпуса "Б",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руководителя аппарата акима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2015 года № 23/1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исполнительных органов акимата города Аксу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города Аксу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делам государственной службы от 5 июня 2014 года № 04-2-4/93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 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оценки "эффективно"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оценке, которая создана акимом города Аксу (далее – Комиссия).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акима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аппарата акима города Аксу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Служба управления персоналом уведомляет служащего, подлежащего оценке, а также лиц,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22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Ознакомлен(а):                              Непосредственный руководитель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(Ф.И.О.) ___________                  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                  дата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                  подпись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3"/>
        <w:gridCol w:w="4187"/>
        <w:gridCol w:w="2439"/>
        <w:gridCol w:w="1565"/>
        <w:gridCol w:w="1566"/>
      </w:tblGrid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Комиссии:__________________________ Дата: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Председатель Комиссии:_______________________ Дата: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Член Комиссии:______________________________ Дата: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