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6a3b" w14:textId="ddb6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января 2015 года № 50/1. Зарегистрировано Департаментом юстиции Павлодарской области 09 февраля 2015 года № 4297. Утратило силу постановлением акимата города Аксу Павлодарской области от 12 июля 2017 года № 423/14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12.07.2017 № 423/14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жилищно-коммунального хозяйства, пассажирского транспорта и автомобильных дорог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курирующего заместителя акима города.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50/1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“Отдел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Аксу”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“Отдел жилищно-коммунального хозяйства, пассажирского транспорта и автомобильных дорог города Аксу” является государственным органом Республики Казахстан, осуществляющим руководство в сфере жилищно-коммунального хозяйства, организации и проведении государственных закупок товаров, работ и услуг, пассажирского транспорта и автомобильных дорог, государственного контроля в области жилищного фонда, управление коммунальной собственностью на территории города Аксу.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“Отдел жилищно-коммунального хозяйства, пассажирского транспорта и автомобильных дорог города Аксу” не имеет ведомств.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“Отдел жилищно-коммунального хозяйства, пассажирского транспорта и автомобильных дорог города Аксу”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Государственное учреждение “Отдел жилищно-коммунального хозяйства, пассажирского транспорта и автомобильных дорог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“Отдел жилищно-коммунального хозяйства, пассажирского транспорта и автомобильных дорог города Аксу”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“Отдел жилищно-коммунального хозяйства, пассажирского транспорта и автомобильных дорог города Аксу” имеет право выступать стороной гражданско-правовых отношений от имени государства, если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“Отдел жилищно-коммунального хозяйства, пассажирского транспорта и автомобильных дорог города Аксу” по вопросам своей компетенции в установленном законодательством порядке принимает решения, оформляемые приказами государственного учреждения “Отдел жилищно-коммунального хозяйства, пассажирского транспорта и автомобильных дорог города Аксу”,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“Отдел жилищно-коммунального хозяйства, пассажирского транспорта и автомобильных дорог города Аксу” утверждаются в соответствии с действующим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“Отдел жилищно-коммунального хозяйства, пассажирского транспорта и автомобильных дорог города Аксу”: Республика Казахстан, Павлодарская область, 140100, город Аксу, улица Астана, 21А.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Режим работы государственного учреждения “Отдел жилищно-коммунального хозяйства, пассажирского транспорта и автомобильных дорог города Аксу”: дни работы: понедельник – пятница с 9.00 до 18.30 часов, обеденный перерыв с 13.00 до 14.30 часов, выходные дни: суббота, воскресенье.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Полное наименование государственного учреждения на государственном языке - “Ақсу қаласының тұрғын үй-коммуналдық шаруашылығы, жолаушылар көлігі және автомобиль жолдары бөлімі” мемлекеттік мекемесі, на русском языке – государственное учреждение “Отдел жилищно-коммунального хозяйства, пассажирского транспорта и автомобильных дорог города Аксу”.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“Отдел жилищно-коммунального хозяйства, пассажирского транспорта и автомобильных дорог города Аксу” является государство в лице акимата города Аксу Павлодарской области.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жилищно-коммунального хозяйства, пассажирского транспорта и автомобильных дорог города Аксу”.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“Отдел жилищно-коммунального хозяйства, пассажирского транспорта и автомобильных дорог города Аксу” осуществляется из городского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“Отдел жилищно-коммунального хозяйства, пассажирского транспорта и автомобильных дорог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жилищно-коммунального хозяйства, пассажирского транспорта и автомобильных дорог города Аксу”.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“Отдел жилищно-коммунального хозяйства, пассажирского транспорта и автомобильных дорог города Аксу”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“Отдел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 и автомобильных дорог города Аксу”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“Отдел жилищно-коммунального хозяйства, пассажирского транспорта и автомобильных дорог города Аксу” - реализация государственной политики по обеспечению функционирования и развития жилищно-коммунального хозяйства, пассажирского транспорта и автомобильных дорог города.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“Отдел жилищно-коммунального хозяйства, пассажирского транспорта и автомобильных дорог города Аксу” является обеспечение бесперебойной работы объектов жилищно-коммунального хозяйства, пассажирского транспорта и автомобильных дорог города.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“Отдел жилищно-коммунального хозяйства, пассажирского транспорта и автомобильных дорог города Аксу” является реализация на городском уровне мероприятий по обеспечению государственных гарантий в сфере жилищно-коммунального хозяйства, пассажирского транспорта и автомобильных дорог, жилищного фонда.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организация системы мониторинга за качеством и своевременностью оказания государственных услуг физическим и юридическим лицам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совершенствование форм и методов работы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оказании государственных услуг в сфере жилищно-коммунального хозяйства обеспечение соблюдения действующих стандартов и регламентов оказания государственных услуг.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работы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предложения по передаче в концессию участков автомобильных дорог (мостовых переходов), порядок и условия их эксплуатации, размер ставок за проезд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управляет сетью автомобильных дорог районного значения общего пользования,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управляет дорогами и дорожными предприятиями, находящимися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пользования, улиц в городе и иных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проводит расследования технологических нарушений на тепловых сетях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согласовывает плановый ремонт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выдает заключения о технической целесообразности строительства дублирующих (шунтирующих) линий электропередачи и подстанций для объектов 110 киловатт и ниже, 220 киловатт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проводит мероприятия по энергосбережению и повышению энергоэффективности на городском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реализует в пределах своей компетенции государственную политику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 пределах своей компетенции осуществляет мониторинг за соблюдением нормативов энергопотребления государственными учреждениями, организует проведение энергоаудита, термомодернизации государственных учреждений, закуп и установку приборов учета энергетических ресурсов и автоматических систем регулирования теплопотребления для государственных учреждений, а также обеспечивают модернизацию паркового и уличного освещения с учетом использования энергосберегающих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организует утилизацию ртутьсодержащих энергосберегающих ламп, бывших в употреблении 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организует регулярные городские (сельские), пригородные перевозки пассажиров и багажа, утверждает их маршруты, организует и проводит конкурсы на право их обслуживания и утверждают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ведет реестр маршрутов регулярных городских (сельских), пригородных и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организует перевозки пассажиров и багажа на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разрабатывает и утверждает схему и порядок перевозки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организует перевозку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осуществляет субсидирование убытков перевозчиков при осуществлении социально значимых перевозок пассажиров на городских (сельских), пригородных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обеспечивает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осуществляет изъятие, в том числе путем выкупа, земельных участков для государственных нужд и связанное с этим отчуждение недвижимого имущества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осуществляет снос аварийного жилья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осуществляет государственный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обеспечивает возмещение расходов по изготовлению технических паспортов на объект кондоминиума в случае, предусмотренном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осуществляет передачу в собственность граждан Республики Казахстан жилищ из коммунального жилищного фонда на условиях,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осуществляет постановку на учет и очередность граждан, нуждающихся в жилище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организует и проводит комиссию по предоставлению жилища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организует техническое обследование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определяет перечень, период и очередность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принимает участие в комиссиях по приемке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осуществляет контроль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наличием в жилых домах (жилых зданиях) общедомовых приборов учета тепло-, энерго-, газо- и водоресурсов;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осуществлением мероприятий по подготовке жилого дома (жилого здания) к сезонной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качеством работ, выполненных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решает вопросы благоустройства и внешнего оформления общественных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разрабатывает и представляет на утверждение маслихата города нормы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разрабатывает и представляет на утверждение маслихата города тарифы на сбор, вывоз, захоронение и утилизацию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реализуют государственную политику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проводит реконструкцию объектов водоснабжения, очистных, дренажных систем, канализационных, тепловых и электрических сетей, находящихся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обеспечивает санитарию населенных пунктов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обеспечивает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44) проводит освещение улиц в населенных пунктах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45) организует благоустройство и озеленение населенных пунктов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46) содействует обеспечению водоснабжением, теплоснабжением, газоснабжением, электроснабжением и радиотелефонной связью населенные пункты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47) оказывает государственные услуги через информационную систему “Е-акимат”, “Е-лицензирование” и интегрированную информационную систему центра обслуживания населения, предусмотренные законодателдьством Республики Казахстан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рассматривает дела об административных правонарушениях,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административных правонарушениях”;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49) осуществляет иные функции, в пределах полномочий, предусмотренных действующим законодательством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Права и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города предложения по основным направлениям развития, оперативному решению проблем в сфере жилищно-коммунального хозяйства, функционирования и развития автомобильных дорог, пассажирского транспорта,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представлять интересы государственного учреждения “Отдел жилищно-коммунального хозяйства, пассажирского транспорта и автомобильных дорог города Аксу”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Аксу”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государственного учреждения “Отдел жилищно-коммунального хозяйства, пассажирского транспорта и автомобильных дорог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жилищно-коммунального хозяйства, пассажирского транспорта и автомобильных дорог города Аксу” задач и осуществление им своих функций.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“Отдел жилищно-коммунального хозяйства, пассажирского транспорта и автомобильных дорог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Первый руководитель государственного учреждения “Отдел жилищно-коммунального хозяйства, пассажирского транспорта и автомобильных дорог города Аксу”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первого руководителя государственного учреждения “Отдел жилищно-коммунального хозяйства, пассажирского транспорта и автомобильных дорог города Аксу”: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полномочия и обязанности работников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должности работников государственного учреждения “Отдел жилищно-коммунального хозяйства, пассажирского транспорта и автомобильных дорог города Аксу”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“Отдел жилищно-коммунального хозяйства, пассажирского транспорта и автомобильных дорог города Аксу”,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“Отдел жилищно-коммунального хозяйства, пассажирского транспорта и автомобильных дорог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 структурных подразделениях государственного учреждения “Отдел жилищно-коммунального хозяйства, пассажирского транспорта и автомобильных дорог города Аксу”,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разработку структуры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утверждает перспективные и текущие планы работы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“Отдел жилищно-коммунального хозяйства, пассажирского транспорта и автомобильных дорог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Первый руководитель государственного учреждения “Отдел жилищно-коммунального хозяйства, пассажирского транспорта и автомобильных дорог города Аксу” определяет полномочия своего заместителя в соответствии с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государственным учреждением “Отдел жилищно-коммунального хозяйства, пассажирского транспорта и автомобильных дорог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Взаимоотношения между государственным учреждением “Отдел жилищно-коммунального хозяйства, пассажирского транспорта и автомобильных дорог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Взаимоотношения между администрацией государственного учреждения “Отдел жилищно-коммунального хозяйства, пассажирского транспорта и автомобильных дорог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коллективным договором.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“Отдел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Аксу”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Государственное учреждение “Отдел жилищно-коммунального хозяйства, пассажирского транспорта и автомобильных дорог города Аксу”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“Отдел жилищно-коммунального хозяйства, пассажирского транспорта и автомобильных дорог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Имущество, закрепленное за государственным учреждением “Отдел жилищно-коммунального хозяйства, пассажирского транспорта и автомобильных дорог города Аксу”, относится к коммунальной собственности.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Государственное учреждение “Отдел жилищно-коммунального хозяйства, пассажирского транспорта и автомобильных дорог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города Аксу”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государственного учреждения “Отдел жилищно-коммунального хозяйства, пассажирского транспорта и автомобильных дорог города Аксу” осуществляются в соответствии с законодательством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ликвидации государственного учреждения “Отдел жилищно-коммунального хозяйства, пассажирского транспорта и автомобильных дорог города Аксу” имущество, оставшееся после удовлетворения требований кредиторов, остается в коммунальной собственности.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города Аксу”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предприятие “Ақсу су арнасы” на праве хозяйственного ведения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предприятие “Теплосервис-Ақсу” на праве хозяйственного ведения государственного учреждения “Отдел жилищно-коммунального хозяйства, пассажирского транспорта и автомобильных дорог города Аксу”,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предприятие “Ауыл су - сервис” на праве хозяйственного ведения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товарищество с ограниченной ответственностью “Горкомхоз-Аксу”;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5)товарищество с ограниченной ответственностью “Аксу-Коммунсервис”.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