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421a" w14:textId="e2a4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регистрации актов гражданского состояния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 апреля 2015 года № 226/4. Зарегистрировано Департаментом юстиции Павлодарской области 24 апреля 2015 года № 4441.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регистрации актов гражданского состояния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226/4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“Отдел регистрации актов гражданского состояния города Аксу”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. Государственное учреждение “Отдел регистрации актов гражданского состояния города Аксу” является государственным органом Республики Казахстан, осуществляющим руководство в сфере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регистрации актов гражданского состояния города Аксу”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регистрации актов гражданского состояния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регистрации актов гражданского состояния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регистрации актов гражданского состояния города Аксу”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“Отдел регистрации актов гражданского состояния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регистрации актов гражданского состояния города Аксу”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государственного учреждения “Отдел регистрации актов гражданского состояния города Аксу”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“Отдел регистрации актов гражданского состояния города Аксу”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“Отдел регистрации актов гражданского состояния города Аксу”: Республика Казахстан, Павлодарская область, 140100, город Аксу, улица Ленина,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“Отдел регистрации актов гражданского состояния города Аксу”: дни работы: понедельник–пятница, время работы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на государственном языке: “Ақсу қаласының азаматтық хал актілерін тіркеу бөлімі” мемлекеттік мекемесі, на русском языке: государственное учреждение “Отдел регистрации актов гражданского состояния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“Отдел регистрации актов гражданского состояния города Аксу”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регистрации актов гражданского состояния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“Отдел регистрации актов гражданского состояния города Аксу” осуществляется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“Отдел регистрации актов гражданского состояния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регистрации актов гражданского состояния города Аксу”.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регистрации актов гражданского состояния города Аксу”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регистрации актов гражданского состояния города Аксу”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“Отдел регистрации актов гражданского состояния города Аксу”: осуществление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“Отдел регистрации актов гражданского состояния города Аксу” является обеспечение проведения регистрации актов гражданского состояния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“Отдел регистрации актов гражданского состояния города Аксу” является оказание государственных услуг в сфере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организация и осуществление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государственная регистрация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государственная регистрация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государственная регистрация заключения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государственная регистрация расторжения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государственная регистрация усыновления (удочерения);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государственная регистрация установления отцовства;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государственная регистрация перемены имени, отчества, фамилии;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государственная регистрация внесения изменений, дополнений и исправлений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государственная регистрация восстановления записей актов гражданского сотояния;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государственная регистрация аннулирования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государственная регистрация выдачи повторных свидетельств, справок и копий актовых записей регистрации актов гражданского состояния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 государственное учреждение “Отдел регистрации актов гражданского состояния города Аксу”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 государственное учреждение “Отдел регистрации актов гражданского состояния города Аксу”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осуществлять полномочия в пределах предоставленных им прав и в соответствии с должностными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обеспечивать сохранность государственной собственности, использовать вверенную государственную собственность только в служебных целях.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регистрации актов гражданского состояния города Аксу”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“Отдел регистрации актов гражданского состояния города Аксу ” осуществляется первым руководителем, который несет персональную ответственность за выполнение возложенных на государственное учреждение “Отдел регистрации актов гражданского состояния города Аксу 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“Отдел регистрации актов гражданского состояния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“Отдел регистрации актов гражданского состояния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определяет полномочия и обязанности работников государственного учреждения “Отдел регистрации актов гражданского состояния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назначает на должности и освобождает от должности работников государственного учреждения “Отдел регистрации актов гражданского состояния города Аксу”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осуществляет в порядке, установленном законодательством Республики Казахстан, поощрение работников государственного учреждения “Отдел регистрации актов гражданского состояния города Аксу”,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регистрации актов гражданского состояния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представляет государственное учреждение “Отдел регистрации актов гражданского состояния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обеспечивает разработку структуры государственного учреждения “Отдел регистрации актов гражданского состояния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утверждает перспективные и текущие планы работы государственного учреждения “Отдел регистрации актов гражданского состояния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осуществляет личный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руководителя государственного учреждения “Отдел регистрации актов гражданского состояния города Аксу”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“Отдел регистрации актов гражданского состояния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“ Отдел регистрации актов гражданского состояния города Аксу” и местным исполнительным органом города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первым руководителем государственного учреждения “ Отдел регистрации актов гражданского состояния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регистрации актов гражданского состояния города Аксу”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“Отдел регистрации актов гражданского состояния города Аксу”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регистрации актов гражданского состояния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“Отдел регистрации актов гражданского состояния города Аксу”,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регистрации актов гражданского состояния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регистрации актов гражданского состояния города Аксу”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 Реорганизация и упразднение государственного учреждения “Отдел регистрации актов гражданского состояния города Аксу”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“Отдел регистрации актов гражданского состояния города Аксу” имущество, оставшееся после удовлетворения требований кредиторов, остается в коммунальной собственности.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регистрации актов гражданского состояния города Аксу”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 Организаций, находящихся в ведении государственного учреждения “Отдел регистрации актов гражданского состояния города Аксу” не имеется.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