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9118" w14:textId="2969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25 апреля 2015 года № 2. Зарегистрировано Департаментом юстиции Павлодарской области 28 апреля 2015 года № 4446. Утратило силу решением акима города Аксу Павлодарской области от 15 мая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Аксу Павлодарской области от 15.05.2015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связи с тем, что с природным повышением уровня воды на реке Иртыш происходит подтопление жилых домов, аким города Аксу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Объявить чрезвычайную ситуацию природного характера в городе Аксу, в поселке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Руководителем ликвидации чрезвычайной ситуации природного характера назначить заместителя акима города Аксу Арынова К.З.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