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581" w14:textId="9317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 апреля 2015 года № 327/44. Зарегистрировано Департаментом юстиции Павлодарской области 05 мая 2015 года № 4454. Утратило силу решением маслихата города Аксу Павлодарской области от 01 июня 2015 года № 351/46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01.06.2015 № 351/46.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решения возложить на руководителя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327/44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Аксу"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Аксу" является государственным органом Республики Казахстан, обеспечивающим деятельность Аксуского городского маслихата и работу депутатов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Аксу"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Аксу"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Аксу"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Аксу" по вопросам своей компетенции в установленном законодательством порядке принимает решения, оформляемые распоряжениями секретаря Аксуского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маслихата города Аксу"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"Аппарат маслихата города Аксу": Республика Казахстан, Павлодарская область, 140100, город Аксу, улица Астана,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"Аппарат маслихата города Аксу":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дни работы: понедельник – пятница, время работы с 9.00 до 18.00 часов, обеденный перерыв с 13.00 до 14.00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на государственном языке – "Ақсу қалалық мәслихатының аппараты" мемлекеттік мекемесі, на русском языке – государственное учреждение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"Аппарат маслихата города Аксу"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маслихата города Аксу"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маслихата города Аксу"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Аксу"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маслихата города Аксу":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"Аппарат маслихата города Аксу" является обеспечение деятельности депутатов по реализации их полномочий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"Аппарат маслихата города Аксу" является организационное, правовое, материально-техническое и иное обеспечение маслихата и его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организационное, документационное, правовое, информационно-аналитическое обеспечение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соответствия принятых городским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материально-техническое обеспечение деятельности депутатов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информированности населения о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оказание организационных, документационных, правовых, информационно-аналитических услуг депутатам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контроль за выполнением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обеспечивать соблюдение регламента Аксуского городского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заключении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контроль за сроками и результатом исполнения обращений граждан, адресованных в городской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Аксу"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маслихата города Аксу" осуществляется руководителем, который несет персональную ответственность за выполнение возложенных на государственное учреждение "Аппарат маслихата города Аксу"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"Аппарат маслихата города Аксу" назначается на должность и освобождается от должности секретарем маслихата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 "Аппарат маслихата города Аксу":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является должностным лицом и без доверенности вступает от имени государственного учреждения "Аппарат маслихата города Аксу" во взаимоотношения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координирует и организует работу аппарата городского маслихата,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исполнение законодательства о государственной службе в государственном учреждении "Аппарат маслихата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 на рассмотрение секретаря маслихата предложения о наложении либо снятии дисциплинарных взысканий на сотрудников государственного учреждения "Аппарат маслихата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договоры, выдает доверенности, открывает банковские счета, подписывает платежные и иные финансовые документы, исковые заявления в суд, совершает иные действия от имени государственного учреждения "Аппарат маслихата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определяет обязанности и полномочия работников государственного учреждения "Аппарат маслихата города Аксу" и утверждает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отвечает за подготовку сессий, заседаний постоянных комиссий,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несет персональную ответственность за организацию противодействия коррупции в государственном учреждении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"Аппарат маслихата города Аксу"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"Аппарат маслихата города Аксу"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руководителем государственного учреждения "Аппарат маслихата города Аксу"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Аксу"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Аксу"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маслихата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маслихата города Аксу"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Аксу"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30.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государственного учреждения "Аппарат маслихата города Аксу"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При ликвидации (упразднении) государственного учреждения "Аппарат маслихата города Аксу"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