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7a1c" w14:textId="c2d7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“Отдел образования города Аксу”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21 апреля 2015 года № 309/4. Зарегистрировано Департаментом юстиции Павлодарской области 19 мая 2015 года № 4470. Утратило силу постановлением акимата города Аксу Павлодарской области от 27 сентября 2018 года № 655/9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27.09.2018 № 655/9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образования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309/4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“Отдел образования города Аксу”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“Отдел образования города Аксу” является государственным органом Республики Казахстан, осуществляющим руководство в сфере образования в городе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образования города Аксу”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образования города Аксу”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образования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образования города Аксу”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образования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образования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образования города Аксу”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“Отдел образования города Аксу”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“Отдел образования города Аксу”: Республика Казахстан, Павлодарская область, 140100, город Аксу, улица Строителей, 14Б.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“Отдел образования города Аксу”: дни работы: понедельник–пятница, время работы с 9.00 до 18.30 часов, обеденный перерыв с 13.00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на государственном языке: “Ақсу қаласының білім бөлімі” мемлекеттік мекемесі, на русском языке: государственное учреждение “Отдел образования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“Отдел образования города Аксу” является государство в лице акимата города Аксу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образования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“Отдел образования города Аксу” осуществляется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“Отдел образования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образования города Аксу”.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образования города Аксу”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образования города Аксу”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“Отдел образования города Аксу”: обеспечение реализации политики государства в области образования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“Отдел образования города Аксу” является реализация государственной политики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“Отдел образования города Аксу” является координация деятельности учреждений образования, оказание им методической помощи в учебно-воспитательном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разработка и исполнение мероприятий, направленных на развитие образования на территории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обеспечение конституционных гарантий прав граждан на получение обязательного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 обеспечивает предоставление начального, основного среднего и общего среднего образования, включая вечернюю (сменную) форму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 организует учет детей дошкольного и школьного возраста, их обучение до получения ими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вносит предложения в акимат города Аксу о создании, реорганизации и ликвидации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вносит предложение в акимат города Аксу по утверждению государственного образовательного заказа на дошкольное воспитание и обучение, размера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обеспечивает материально-техническую базу городских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 обеспечивает дополнительное образование для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обеспечивает организацию и проведение школьных олимпиад и конкурсов научных проектов по общеобразовательным предметам, конкурсов городского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 содействует трудоустройству лиц, окончивших обучение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 вносит предложения в маслихат о льготном проезде обучающихся на общественном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 оказывает организациям дошкольного воспитания и обучения и семьям необходимую методическую и консультативную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 осуществляет назначение и выплату пособия опекунам или попечителям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 производит оплату труда патронатного воспитателя путем перечисления денежных средств на его текущий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“Об административных правонарушениях”;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 оказывает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 государственных услугах”;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 осуществляет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 осуществляет функции по опеке и попечительству в отношении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 осуществляет иные функции в пределах компетенции, предусмотренной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“Отдел образования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разрабатывать проекты нормативных правовых и правовых актов акимата и акима города по вопросам, входящим в компетенцию государственного учреждения “Отдел образования города Аксу”, представлять их на рассмотрение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представлять интересы государственного учреждения “Отдел образования города Аксу”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 государственное учреждение “Отдел образования города Аксу”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полномочий, обязано соблюдать Конституцию и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.осуществлять полномочия в пределах предоставленных государственному учреждению “Отдел образования города Аксу” прав и в соответствии с должностными обязанностями;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осуществлять иные права и выполнять иные обязанности, предусмотренные законодательством Республики Казахстан.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образования города Аксу”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государственным учреждением “Отдел образования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образования города Аксу”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“Отдел образования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“Отдел образования города Аксу”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“Отдел образования города Аксу”: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определяет полномочия и обязанности работников государственного учреждения “Отдел образования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назначает на должности и освобождает от должности работников государственного учреждения “Отдел образования города Аксу”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осуществляет в порядке, установленном законодательством Республики Казахстан, поощрение работников государственного учреждения “Отдел образования города Аксу”,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образования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представляет государственное учреждение “Отдел образования города Аксу”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проводит совещания с участием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обеспечивает разработку структуры государственного учреждения “Отдел образования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утверждает перспективные и текущие планы работы государственного учреждения “Отдел образования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 противодействует коррупции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осуществляет личный прием граждан.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образования города Аксу”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государственное учреждение “Отдел образования города Аксу” определяет полномочия своего заместителя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“Отдел образования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“Отдел образования города Аксу” и местным исполнительным органом города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руководителем государственного учреждения “Отдел образования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“Отдел образования города Аксу”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 Государственное учреждение “Отдел образования города Аксу” может иметь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образования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“Отдел образования города Аксу”,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образования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образования города Аксу”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 Реорганизация и упразднение (ликвидация) государственного учреждения “Отдел образования города Аксу”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“Отдел образования города Аксу” имущество, оставшееся после удовлетворения требований кредиторов, остается в коммунальной собственности.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образования города Аксу”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 Государственное учреждение “Отдел образования города Аксу” имеет в ведении следующие организации:</w:t>
      </w:r>
    </w:p>
    <w:bookmarkEnd w:id="13"/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Коммунальные государственные учреждения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Коммунальное государственное учреждение "Казахская средняя школа № 1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.Коммунальное государственное учреждение "Средняя общеобразовательная школа № 2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"Лицей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№ 4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№ 7 г.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№ 8 г.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"Жамбылская средняя школа сельского округа имени Мамаита Омарова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села Айнаколь Алгабасского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имени К. Камзина села Жолкудык Алгабасского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села Акжол Калкаманского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села Пограничник Достыкского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села Сарышыганак Кызылжарского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имени Донентаева села Курколь сельского округа имени М. Омарова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села Кызылжар Кызылжарского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села Енбек сельского округа имени М. Омарова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имени Ю. Гагарина Евгеньевского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имени М. Кабылбекова Алгабасского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села Уштерек Евгеньевского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села Калкаман Калкаманского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села Парамоновка Достыкского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"Достыкская средняя школа Достыкского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"Основная школа села Сольветка Евгеньевского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"Основная школа станции Спутник Достыкского сельского округа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"Средняя школа имени К. Шулембаева поселка Аксу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"Психолого-медико-педагогическая консультация города Аксу".</w:t>
      </w:r>
    </w:p>
    <w:bookmarkEnd w:id="15"/>
    <w:bookmarkStart w:name="z7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коммунальные казенные предприятия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коммунальное казенное предприятие “Ясли-сад № 2 города Аксу” государственного учреждения “Отдел образования города Аксу”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“Ясли-сад № 12 имени С.Торайгырова города Аксу” государственного учреждения “Отдел образования города Аксу” акимата города Аксу 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“Ясли-сад № 14 поселка Аксу” государственного учреждения “Отдел образования города Аксу”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“Ясли-сад № 16 города Аксу” государственного учреждения “Отдел образования города Аксу”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“Ясли-сад № 18 города Аксу” государственного учреждения “Отдел образования города Аксу”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“Ясли-сад № 19 города Аксу” государственного учреждения “Отдел образования города Аксу”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“Ясли-сад № 24 города Аксу” государственного учреждения “Отдел образования города Аксу”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“Ясли сад Балдырған” государственного учреждения “Отдел образования города Аксу”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“Ясли - сад “Чайка” города Аксу” государственного учреждения “Отдел образования города Аксу”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“Балапан” бөбектер бақшасы” отдела образования города Аксу,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“Айгөлек” бөбектер бақшасы” отдела образования города Аксу,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“Ясли-сад № 10 города Аксу” отдела образования города Аксу,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“Ясли - сад № 20 города Аксу” отдела образования города Аксу,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“Балдәурен” бөбектер бақшасы” отдела образования города Аксу, акимата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“Дом детского творчества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“Детская школа искусств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“Станция юных натуралистов города Аксу”.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