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02e7" w14:textId="83f0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 июля 2015 года № 529/7. Зарегистрировано Департаментом юстиции Павлодарской области 16 июля 2015 года № 4605. Утратило силу постановлением акимата города Аксу Павлодарской области от 27 сентября 2018 года № 655/9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27.09.2018 № 655/9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“О государственном имуществе”,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“Об утверждении Типового положения государственного органа Республики Казахстан”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“Отдел культуры и развития языков города Аксу”.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 от 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529/7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“ Отдел культуры и развития языков города Аксу”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“Отдел культуры и развития языков города Аксу” является государственным органом Республики Казахстан, осуществляющим в реализацию государственной политики в области культуры, развития и функционирования языков народов Республики Казахстан на территории Аксуского региона.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“Отдел культуры и развития языков города Аксу ”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“Отдел культуры и развития языков города Аксу”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“Отдел культуры и развития языков города Аксу”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“Отдел культуры и развития языков города Аксу”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“Отдел культуры и развития языков города Аксу”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“Отдел культуры и развития языков города Аксу”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“Отдел культуры и развития языков города Аксу”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“Отдел культуры и развития языков города Аксу”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“Отдел культуры и развития языков города Аксу”: Республика Казахстан, Павлодарская область, 140100, город Аксу, улица Астана, 37.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“Отдел культуры и развития языков города Аксу”: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языке: “Ақсу қаласының мәдениет және тілдерді дамыту бөлімі” мемлекеттік мекемесі, на русском языке: государственное учреждение “Отдел культуры и развития языков города Аксу”.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“Отдел культуры и развития языков города Аксу” является государство в лице акимата города Аксу Павлодарской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“Отдел культуры и развития языков города Аксу”.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“Отдел культуры и развития языков города Аксу” осуществляется из местного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“Отдел культуры и развития языков города Аксу”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“Отдел культуры и развития языков города Аксу”.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“Отдел культуры и развития языков города Аксу”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культуры и развития языков города Аксу”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“Отдел культуры и развития языков города Аксу” состоит в реализации политики государства по возрождению, развитию, использованию и распространению казахской национальной культуры, культуры других народов Казахстана, расширению и укреплению сферы применения государственного языка, сохранению общекультурных функций русского языка, развитие языков этнических групп, проживающих в Республике Казахстан.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“Отдел культуры и развития языков города Аксу” является реализация политики государства в области культуры, развития и функционирования языков народов Республики Казахстан на территории Аксуского региона.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“Отдел культуры и развития языков города Аксу” является реализация политики государства по возрождению, развитию, использованию и распространению казахской национальной культуры, культуры других народов Казахстана, расширению и укреплению сферы применения государственного языка, сохранению общекультурных функций русского языка, развитие языков этнических групп, проживающих в Республике Казахстан.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нормальных условий для изучения, развития культуры и языков народов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охраны объектов историко-культурного наследия.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20..Функции: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исполняет региональные программы в области культуры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развитию исторических, национальных и культурных традиций и объектов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сбор, анализ и обработку информации о запросах населения в культурно-просветительной области, на основе которых определяются приоритетные направления социальной сферы, контролирует оказания услуг в сфере культурно-досуговой деятельности на территории Аксуского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органицазионно-методическое обеспечение деятельности городской рабочей группы по обеспечению функционирования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устные и письменные обращения физических и юридических лиц, касающихся направления деятельности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предложение о создании государственных организаций культуры, а также осуществляет поддержку и координацию их деятельности на территории Аксуского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учету, охране и использованию памятников истории, материальной и духовной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проведение зрелищных культурно-массовых мероприятий, а также смотров, фестивалей и конкурсов среди любительских творческих объединений на территории Аксуского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аттестацию государственных организаций культуры на территории Аксуского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выступает заказчиком по строительству, реконструкции и ремонту объектов культурного назначения на территории Аксуского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поддерживает и оказывает содействие в материально-техническом обеспечении государственных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предложение по присвоению одной из государственных библиотек города статус “Центральная”;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мероприятия, направленные на развитие государственного и других языков на территории Аксуского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вносит предложения в акимат города о наименовании и переименовании сел, поселков, сельских округов, а также изменении их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“Отдел культуры и развития языков города Аксу”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иных организаций и граждан необходимую информацию по вопросам, относящимся к компетенции государственного учреждения “Отдел культуры и развития языков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проекты нормативных правовых и правовых актов акимата и акима города, а также представлять их на рассмотрение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разъяснительную работу по вопросам, относящимся к компетенции государственного учреждения “Отдел культуры и развития языков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акимату и акиму города по вопросам культуры, развития и функционирования языков народов Республики Казахстан на территории Аксуского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“Отдел культуры и развития языков города Аксу” обязано: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исполнять нормы законодательных актов, актов акимата, акима области и города и иных нормативных правовых актов Республики Казахстан по вопросам культуры и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выполнять иные обязанности, предусмотренные законодательством Республики Казахстан.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культуры и развития языков города Аксу”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“Отдел культуры и развития языков города Аксу” осуществляется первым руководителем, который несет персональную ответственность за выполнение возложенных на государственное учреждение “Отдел культуры и развития языков города Аксу” задач и осуществление им своих функций.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“Отдел культуры и развития языков города Аксу” назначается на должность и освобождается от должности акимом города Аксу в соответствии с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“Отдел культуры и развития языков города Аксу”: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должностные обязанности и полномочия работников государственного учреждения “Отдел культуры и развития языков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“Отдел культуры и развития языков города Аксу”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решает, в установленном законодательством порядке, вопросы поощрения, оказания материальной помощи и наложения дисциплинарных взысканий на работников государственного учреждения “Отдел культуры и развития языков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государственное учреждение “Отдел культуры и развития языков города Аксу” во взаимоотношениях с государственными органами и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выполнения всеми работниками государственного учреждения “Отдел культуры и развития языков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 в пределах полномочий, предусмотренных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“Отдел культуры и развития языков города Аксу” в период его отсутствия осуществляется лицом, его замещающим в соответствии с действующим законодательством.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“Отдел культуры и развития языков города Аксу” и исполнительным органом, финансируемым из местного бюджета, уполномоченным на распоряжение городским коммунальным имуществом,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“Отдел культуры и развития языков города Аксу” и местным исполнительным органом города регулируются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27...Взаимоотношения между руководителем государственного учреждения “Отдел культуры и развития языков города Аксу”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культуры и развития языков города Аксу”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“Отдел культуры и развития языков города Аксу” может иметь на праве оперативного управления обособленное имущество в случаях, предусмотренных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“Отдел культуры и развития языков города Аксу”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“Отдел культуры и развития языков города Аксу”, относится к коммунальной собственности.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“Отдел культуры и развития языков города Аксу”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“Отдел культуры и развития языков города Аксу”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(ликвидация) государственного учреждения “Отдел культуры и развития языков города Аксу” осуществляются в соответствии с законодательством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32..При ликвидации государственного учреждения “Отдел культуры и развития языков города Аксу” имущество, оставшееся после удовлетворения требований кредиторов, остается в коммунальной собственности.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учреждения “Отдел культуры и развития языков города Аксу”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“Отдел культуры и развития языков города Аксу ” имеет в ведении следующие организации: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коммунальное казенное предприятие “Дворец культуры Сабита Донентаева” акимата города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“Досугсервис” отдела культуры и развития языков города Аксу, акимата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казенное коммунальное предприятие “Культурно-досуговый центр города Аксу” государственного учреждения “Отдел культуры и развития языков города Аксу” акимата города Аксу.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