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c89" w14:textId="2ff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туризма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07 июля 2015 года № 538/7. Зарегистрировано Департаментом юстиции Павлодарской области 27 июля 2015 года № 4626.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предпринимательтсва и туризма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538/7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туризма города Аксу"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предпринимательства и туризма города Аксу” является государственным органом Республики Казахстан, осуществляющим функции в пределах компетенции, предусмотренной законодательством, реализацию приоритетных направлений в области развития предпринимательства и туризма на территории Аксуского региона.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предпринимательства и туризма города Аксу”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“Отдел предпринимательства и туризма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предпринимательства и туризма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предпринимательства и туризма города Аксу”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предпринимательства и туризма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предпринимательства и туризма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предпринимательства и туризма города Аксу”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предпринимательства и туризма города Аксу”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предпринимательства и туризма города Аксу”: Республика Казахстан, Павлодарская область, 140100, город Аксу, улица Пушкина, 42.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предпринимательства и туризма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“Ақсу қаласының кәсіпкерлік және туризм бөлімі” мемлекеттік мекемесі, на русском языке государственное учреждение “Отдел предпринимательства и туризма города Аксу”.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предпринимательства и туризма города Аксу” является государство в лице акимата города Аксу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предпринимательства и туризма города Аксу”.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предпринимательства и туризма города Аксу”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предпринимательства и туризма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предпринимательства и туризма города Аксу”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туризма города Аксу"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предпринимательства и туризма города Аксу”: реализация государственной политики в области поддержки малого и среднего предпринимательства и туризма на территории Аксуского региона.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предпринимательства и туризма города Аксу” является реализация государственной политики в сфере предпринимательства и туризма.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предпринимательства и туризма города Аксу” является содействие и координация развития предпринимательства и туризма.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стабилизации цен на основные продовольственные товары, входящие в минимальную потребительскую корзину;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и развитие системы подготовки кадров для малого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государственную политику и осуществляет координацию в области туристской деятельности на территории соответствующей административно-территориальной единицы.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анализа и прогнозирование развития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реализацию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создание и развитие объектов инфраструктуры поддержки малого и среднего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определяют стратегию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организуют деятельность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государственную поддержку на местном уровне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взаимодействия с банками и финансовыми организациями по вопросам финансирования и кредитования проектов по приоритетным сферам;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освещения вопросов предпринимательства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организации и проведение Форумов, совещаний и семинаров по вопросам развития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запрашивание и получение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приглашение для участия, в том числе проведение Форумов, совещаний-семинаров, конференций, “круглых столов” представителей научных учреждений, коллективов,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государственных закупок товара, работ и услуг, предусмотренных планом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уполномоченным и вышестоящим органом по вопросам государственных закупок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государственную политику и осуществляет координацию в области туристической деятельности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сбор, анализ и предоставляет в акимат города Аксу информацию о развитии туризма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внедряет меры по защите городских туристских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деятельность по планированию и строительству объектов туристской индустрии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оказывает содействие в деятельности детских и молодежных лагерей, объединений туристов и развитии самодеятельного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 реестр туристских маршрутов и троп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административных правонарушениях”;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 пределах полномочий, предусмотренных действующим законодательством Республики Казахстан;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проекты нормативных правовых и правовых актов акимата и акима города по вопросам, входящим в компетенцию государственного учреждения “Отдел предпринимательства и туризма города Аксу”,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“Отдел предпринимательства и туризма города Аксу”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“Отдел предпринимательства и туризма города Аксу”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полномочий,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полномочия в пределах предоставленных государственному учреждению учреждение “Отдел предпринимательства и туризма города Аксу”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туризма города Аксу"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“Отдел предпринимательства и туризма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предпринимательства и туризма города Аксу”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предпринимательства и туризма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предпринимательства и туризма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“Отдел предпринимательства и туризма города Аксу”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предпринимательства и туризма города Аксу”,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 планы государственного учреждения “Отдел предпринимательства и туризма города Аксу”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“Отдел предпринимательства и туризма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предпринимательства и туризма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предпринимательства и туризма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предпринимательства и туризма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предпринимательства и туризма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предпринимательства и туризма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туризма города Аксу"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предпринимательства и туризма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предпринимательства и туризма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предпринимательства и туризма города Аксу”, относится к республиканской/коммунальной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предпринимательства и туризма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туризма города Аксу"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“Отдел предпринимательства и туризма города Аксу”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предпринимательства и туризма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 и туризма города Аксу"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Организаций, находящихся в ведении государственного учреждения “Отдел предпринимательства и туризма города Аксу” не имеется.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