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b9c5" w14:textId="64cb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“Отдел земельных отношений города Аксу”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13 августа 2015 года № 660/8. Зарегистрировано Департаментом юстиции Павлодарской области 15 сентября 2015 года № 4705. Утратило силу постановлением акимата города Аксу Павлодарской области от 27 сентября 2018 года № 655/9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Аксу Павлодарской области от 27.09.2018 № 655/9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“О государственном имуществе”,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“Об утверждении Типового положения государственного органа Республики Казахстан”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“Отдел земельных отношений города Аксу”.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660/8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города Аксу"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“Отдел земельных отношений города Аксу” является государственным органом Республики Казахстан, осуществляющим в пределах компетенции, предусмотренной законодательством, реализацию государственной политики в области земельных отношений на территории города Аксу.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“Отдел земельных отношений города Аксу” не имеет ведомств.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“Отдел земельных отношений города Аксу”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“Отдел земельных отношений города Аксу”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“Отдел земельных отношений города Аксу”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“Отдел земельных отношений города Аксу”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“Отдел земельных отношений города Аксу”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“Отдел земельных отношений города Аксу”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“Отдел земельных отношений города Аксу” утверждаются в соответствии с действующим законодательством.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“Отдел земельных отношений города Аксу”: Республика Казахстан, Павлодарская область, 140100, город Аксу, улица Астана, 21а.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“Отдел земельных отношений города Аксу”: дни работы: понедельник – пятница, время работы с 9.00 до 18.30 часов, обеденный перерыв с 13.00 до 14.30 часов, выходные дни: суббота, воскресенье.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Полное наименование государственного учреждения на государственном языке: “Ақсу қаласының жер қатынастары бөлімі” мемлекеттік мекемесі, на русском языке: государственное учреждение “Отдел земельных отношений города Аксу”.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“Отдел земельных отношений города Аксу” является государство в лице акимата города Аксу Павлодарской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Положение является учредительным документом государственного учреждения “Отдел земельных отношений города Аксу”.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“Отдел земельных отношений города Аксу” осуществляется из городского бюджета.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“Отдел земельных отношений города Аксу”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“Отдел земельных отношений города Аксу”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города Аксу"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“Отдел земельных отношений города Аксу”: реализация государственной политики в области регулирования земельных отношений на территории города Аксу.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“Отдел земельных отношений города Аксу” является создание социально-экономических и организационно-хозяйственных условий для рационального использования земель, сохранения и воспроизводства плодородия почв.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“Отдел земельных отношений города Аксу” является проведение единой государственной политики в области регулирования земельных отношений на региональном уровне.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регулирование земельных отношений на территории города Аксу в пределах своей компетенции, установленной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местном государственном управлении и самоуправлении в Республике Казахстан” и другими нормативными правовыми актами Республики Казахстан и правовыми актами местного исполнительного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мероприятий, направленных на создание условий для эффективного и рационального использования земельных ресурсов Аксуского региона, повышения их качественного состояния, содействие в обеспечении государственного контроля за использованием и охраной земель.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акима города Аксу по предоставлению земельных участков и изменению их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акима города Аксу по предоставлению земельных участков для целей недропользования, связанных с государственным геологическим изучением недр и разведкой;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предложений по принудительному отчуждению земельных участков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кадастровой (оценочной) стоимости конкретных земельных участков, продаваемых в частную собственность государством;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проведения землеустройства и утверждение землеустроительных проектов по формированию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разработки проектов зонирования земель, проектов и схем по рациональному использованию земель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разработки проектов земельно-хозяйственного устройства территории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проведения земельных торгов (конкурс, аукцион)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экспертизы проектов и схем городского значения, затрагивающих вопросы использования и охраны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составление баланса земель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учета собственников земельных участков и землепользователей, а также других субъектов земельных правоотношений;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паспортов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заключение договоров купли-продажи и договоров аренды земельного участка и временного безвозмездного землепользования, осуществление контроля за исполнением условий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подготовка предложений по выдаче разрешений акиматом города Аксу по использованию земельных участков для проведения изыскательских работ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переводу сельскохозяйственных угодий из одного вида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выявление земель, неиспользуемых и используемых с нарушением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резервированию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земельно-кадастрового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оказание государственных услуг населению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“О государственных услугах”;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осуществляет иные функции, отнесенные к его компетенции законодательством Республики Казахстан. 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“Отдел земельных отношений города Аксу” имеет право в порядке, установленном законодательством Республики Казахстан: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предприятий и организаций, должностных лиц, собственников земельных участков и землепользователей необходимую информацию по вопросам, входящим в компетенцию государственного учреждения “Отдел земельных отношений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от собственников земельных участков и землепользователей сведения и документы, необходимые для решения вопросов, относящихся к компетенции государственного учреждения “Отдел земельных отношений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государственные органы предложения о прекращении права землепользования по основаниям, предусмотренным законодательством Республики Казахстан, а так же о приостановлении строительства и эксплуатации объектов, если они осуществляются с нарушением земельного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“Отдел земельных отношений города Аксу” обязано: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 Казахстан, для реализации предусмотренных настоящим Положением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законодательством, обращения граждан, принимать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полномочия в пределах предоставленных государственному учреждению “Отдел земельных отношений города Аксу” прав и в соответствии с должностными обязанностями;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сохранность государственной собственности, применять вверенную государственную собственность только в служебных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выполнять иные обязанности, предусмотренные законодательством Республики Казахстан.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города Аксу"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“Отдел земельных отношений города Аксу” осуществляется первым руководителем, который несет персональную ответственность за выполнение возложенных на государственное учреждение “Отдел земельных отношений города Аксу” задач и осуществление им своих функций.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“Отдел земельных отношений города Аксу” назначается на должность и освобождается от должности акимом города Аксу в соответствии с законодательством Республики Казахстан.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“Отдел земельных отношений города Аксу”: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государственного учреждения “Отдел земельных отношений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должности и освобождает от должностей работников государственного учреждения “Отдел земельных отношений города Аксу”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поощрения, оказания материальной помощи и наложения дисциплинарных взысканий на работников государственного учреждения “Отдел земельных отношений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приказы, дает указания, обязательные для всех работников государственного учреждения “Отдел земельных отношений города Аксу”;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государственное учреждение “Отдел земельных отношений города Аксу” во взаимоотношениях с государственными органами, иными организациями 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противодействует коррупции и несет за это персональную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пределах полномочий, предусмотренных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“Отдел земельных отношений города Аксу” в период его отсутствия осуществляется лицом, его замещающим в соответствии с действующим законодательством.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“Отдел земельных отношений города Аксу” и исполнительным органом, финансируемым из местного бюджета, уполномоченным на распоряжение городским коммунальным имуществом, регулируются действующим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“Отдел земельных отношений города Аксу” и местным исполнительным органом города регулируются действующим законодательством Республики Казахстан.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Взаимоотношения между руководителем государственного учреждения “Отдел земельных отношений города Аксу”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города Аксу"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“Отдел земельных отношений города Аксу” может иметь на праве оперативного управления обособленное имущество в случаях, предусмотренных законодательством.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“Отдел земельных отношений города Аксу”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“Отдел земельных отношений города Аксу”, относится к коммунальной собственности.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“Отдел земельных отношений города Аксу”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"Отдел земельных отношений города Аксу"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(ликвидация) государственного учреждения “Отдел земельных отношений города Аксу” осуществляются в соответствии с законодательством Республики Казахстан.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ликвидации государственного учреждения “Отдел земельных отношений города Аксу” имущество, оставшееся после удовлетворения требований кредиторов, остается в коммунальной собственности.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города Аксу"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Организаций, находящихся в ведении государственного учреждения “Отдел земельных отношений города Аксу” не имеется.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