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f371c" w14:textId="25f37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Аксу от 13 мая 2015 года № 362/5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 в городе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15 сентября 2015 года № 765/9. Зарегистрировано Департаментом юстиции Павлодарской области 13 октября 2015 года № 4758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“О местном государственном управлении и самоуправлении в Республике Казахстан”, подпунктом 8-1)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4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Закона Республики Казахстан от 27 июля 2007 года “Об образовании”, акимат города Аксу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Аксу от 13 мая 2015 года № 362/5 “Об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 в городе Аксу” (зарегистрированное в Реестре государственной регистрации нормативных правовых актов за № 4486, опубликованное 5 июня 2015 года в газетах “Ақсу жолы” № 21 и “Новый путь” № 21) внести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курирующего заместителя акима города Аксу.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К. Нукенов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Аксу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сентября 2015 года № 765/9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
на дошкольное воспитание и обучение, размер подушевого</w:t>
      </w:r>
      <w:r>
        <w:br/>
      </w:r>
      <w:r>
        <w:rPr>
          <w:rFonts w:ascii="Times New Roman"/>
          <w:b/>
          <w:i w:val="false"/>
          <w:color w:val="000000"/>
        </w:rPr>
        <w:t>
финансирования и родительской платы на 2015 год в городе Аксу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3850"/>
        <w:gridCol w:w="2257"/>
        <w:gridCol w:w="2068"/>
        <w:gridCol w:w="2068"/>
        <w:gridCol w:w="2093"/>
      </w:tblGrid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 дошкольного воспитания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 не менее (в тенге)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месяц, тенге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“Ясли-сад № 2 города Аксу” государственного учреждения “Отдел образования города Аксу” акимата города Аксу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15564,24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3754416,66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лет - 8500 от 5-7 лет - 6500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“Ясли-сад № 12 имени С. Торайгырова города Аксу” государственного учреждения “Отдел образования города Аксу” акимата города Аксу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64798,61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31731,8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6426916,66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777583,33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5649333,33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лет - 8500 от 5-7 лет - 6500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“Ясли-сад № 14 поселка Аксу” государственного учреждения “Отдел образования города Аксу” акимата города Аксу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17378,33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20081,66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2741916,66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1737833,33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1004083,33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лет - 8500 от 5-7 лет - 6500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“Ясли-сад № 16 города Аксу” государственного учреждения “Отдел образования города Аксу” акимата города Аксу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15943,33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17022,86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1195750,0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2979000,0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лет - 8500 от 5-7 лет - 6500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“Ясли-сад №.18 города Аксу” государственного учреждения “Отдел образования города Аксу” акимата города Аксу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1634047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2859583,33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лет - 8500 от 5-7 лет - 6500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“Ясли-сад №.19 города Аксу” государственного учреждения “Отдел образования города Аксу” акимата города Аксу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17712,0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4428000,0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лет - 8500 от 5-7 лет - 6500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“Ясли-сад №.24 города Аксу” государственного учреждения “Отдел образования города Аксу” акимата города Аксу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18896,87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3420333,33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лет - 8500 от 5-7 лет - 6500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Ясли-сад “Чайка” города Аксу” государственного учреждения “Отдел образования города Аксу” акимата города Аксу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29186,83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3619166,67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 лет - 5500 от 3-7 лет - 7000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“Ясли-сад Балдырған” государственного учреждения “Отдел образования города Аксу” акимата города Аксу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21031,11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3154666,67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лет - 8500 от 5-7 лет - 6500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“Балапан” бөбектер бақшасы” отдела образования города Аксу, акимата города Аксу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23208,59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7426750,02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лет - 8500 от 5-7 лет - 6500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“Айгөлек” бөбектер бақшасы” отдела образования города Аксу, акимата города Аксу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30886,57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2223833,33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лет - 8500 от 5-7 лет - 6500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“Ясли-сад № 10 города Аксу” отдела образования города Аксу, акимата города Аксу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20955,83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4191166,66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лет - 8500 от 5-7 лет - 6500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“Ясли-сад № 20 города Аксу” отдела образования города Аксу, акимата города Аксу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20580,09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3704416,66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лет - 8500 от 5-7 лет - 6500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“Балдәурен” бөбектер бақшасы” отдела образования города Аксу, акимата города Аксу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28847,92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1153916,66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лет - 8500 от 5-7 лет - 6500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учреждения “Казахская средняя школа № 1 города Аксу” (мини-центр)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9353,33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467666,67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5-7 лет - 7000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“Средняя общеобразовательная школа № 2 города Аксу” (мини-центр)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12631,15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770500,0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5-7 лет - 7700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“Средняя школа № 8 города Аксу” (мини-центр)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13365,52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588083,0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5-7 лет - 7700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“Основная школа села Сольветка Евгеньевского сельского округа города Аксу” (мини-центр)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32101,85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288916,67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2-6 лет -4000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“Средняя школа имени М. Кабылбекова Алгабасского сельского округа города Аксу” (мини-центр)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6594,44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15029,17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98916,67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300583,33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2-6 лет - 5000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“Средняя школа имени Ю. Гагарина Евгеньевского сельского округа города Аксу” (мини-центр)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11258,33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225166,67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2-6 лет -7000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“Средняя школа имени Донентаева села Курколь сельского округа имени М.Омарова города Аксу” (мини-центр)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14006,94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11104,17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390166,66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168083,33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222083,33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2-6 лет -5000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“Достыкская средняя школа Достыкского сельского округа города Аксу” (мини-центр)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20283,33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8310,00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309166,67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101416,67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207750,0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2-6 лет -5000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“Жамбылская средняя школа сельского округа имени Мамаита Омарова города Аксу”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(мини-центр)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6274,51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11916,66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558333, 3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238333,3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2-6 лет -5000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“Средняя школа села Кызылжар Кызылжарского сельского округа города Аксу”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(мини-центр)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10043,65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421166,67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210916,67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2-6 лет -5000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“Средняя школа села Акжол Калкаманского сельского округа города Аксу” (мини-центр)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16382,72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442333,33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2-6 лет -4000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“Средняя школа имени К. Камзина села Жолкудык Алгабасского сельского округа города Аксу” (мини-центр)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5554,17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11533,33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452833,34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222166,67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230666,67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2-6 лет -5000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“Средняя школа села Енбек сельского округа имени М.Омарова города Аксу” (мини-центр)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25435,18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403583,34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174666,67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228916,67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2-6 лет -6300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“Средняя школа село Уштерек Евгеньевского сельского округа города Аксу” (мини-центр)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20022,22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525833,33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300333,33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2-6 лет -6500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“Средняя школа села Айнаколь Алгабасского сельского округа города Аксу” (мини-центр)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9489,58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11845,83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464666,67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236916,67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2-6 лет -4600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“Средняя школа села Сарышыганак Кызылжарского сельского округа города Аксу” (мини-центр)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10604,76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371166,67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2-6 лет -5000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“Основная школа станции Спутник Достыкского сельского округа города Аксу” (мини-центр)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34125,0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341250,0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2-6 лет -5000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“Средняя школа села Парамановка Достыкского сельского округа города Аксу” (мини-центр)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4645,83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12129,17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428416,66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185833,33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242583,33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2-6 лет -6000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