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d105" w14:textId="f7bd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Экибастуза от 7 февраля 2014 года № 2 "Об образовании избирательных участков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13 марта 2015 года № 3. Зарегистрировано Департаментом юстиции Павлодарской области 17 марта 2015 года № 4373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Экибастуза от 7 февраля 2014 года № 2 "Об образовании избирательных участков города Экибастуза" (зарегистрировано в Реестре государственной регистрации нормативных правовых актов за № 3707, опубликовано 27 февраля 2014 года в газетах "Отарқа" и "Голос Экибастуза") (далее – решение)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избирательном участке № 527 слово и цифры "Энергетиков, 52" заменить словом и цифрами "Ауэзова, 149";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избирательном участке № 573 цифры "24" заменить цифрами "24/1".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руководителя аппарата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Экибастузской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"13"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