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2b664" w14:textId="902b6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ветеринарии акимата города Экибастуза"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17 апреля 2015 года № 417/4. Зарегистрировано Департаментом юстиции Павлодарской области 19 мая 2015 года № 4463. Утратило силу постановлением акимата города Экибастуза Павлодарской области от 23 января 2018 года № 54/1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Экибастуза Павлодарской области от 23.01.2018 № 54/1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города Экибастуза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ветеринарии акимата города Экибастуза".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Государственному учреждению "Отдел ветеринарии акимата города Экибастуза":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официальное опубликование настоящего постановления в установленном законодательством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иные необходимые меры, вытекающие из настоящего постановления.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советника акима города Экибастуза.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Экибастуза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Вербняк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апреля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417/4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ветеринарии акимата города Экибастуза"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 Государственное учреждение "Отдел ветеринарии акимата города Экибастуза" является государственным органом Республики Казахстан, осуществляющим руководство в сфере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ветеринарии акимата города Экибастуза" ведомств не имеет.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ветеринарии акимата города Экибастуза"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ветеринарии акимата города Экибастуза" является юридическим лицом в организационно-правовой форме государственного учреждения, имеет печать и штамп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ветеринарии акимата города Экибастуза"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ветеринарии акимата города Экибастуза"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ветеринарии акимата города Экибастуза" по вопросам своей компетенции в установленном законодательством порядке принимает решения, оформляемые приказами руководителя государственного органа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Структура и лимит штатной численности государственного учреждения "Отдел ветеринарии акимата города Экибастуза"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Местонахождение государственного учреждения "Отдел ветеринарии акимата города Экибастуза": Республика Казахстан, Павлодарская область, 141203, город Экибастуз, улица 50-летия города Экибастуза, 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Полное наименование государственного учреждение: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языке: "Екібастұз қаласы әкімдігінің ветеринария бөлімі"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русском языке: государственное учреждение "Отдел ветеринарии акимата города Экибастуза".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Режим работы государственного учреждения "Отдел ветеринарии акимата города Экибастуза"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работы государственного учреждения "Отдел ветеринарии акимата города Экибастуза" устанавливается в следующем порядке: с 9.00 часов до 18.30 часов, перерыв на обед с 13.00 до 14.30 часов при пятидневной рабочей неделе, выходные дни: суббота, воскресенье и праздничные дни.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Учредителем государственного учреждения "Отдел ветеринарии акимата города Экибастуза" является государство в лице акимата города Экибастуза.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ветеринарии акимата города Экибастуза".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Финансирование деятельности государственного учреждения "Отдел ветеринарии акимата города Экибастуза"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Государственному учреждению "Отдел ветеринарии акимата города Экибастуза"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ветеринарии акимата города Экибастуза".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"Отдел ветеринарии акимата города Экибастуза"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"Отдел ветеринарии акимата города Экибастуза"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 Миссия государственного учреждения "Отдел ветеринарии акимата города Экибастуза": реализация государственной политики в сфере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Целью государственного учреждения "Отдел ветеринарии акимата города Экибастуза" является обеспечение ветеринарно-санитарной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Предметом деятельности государственного учреждения "Отдел ветеринарии акимата города Экибастуза" является охрана здоровья населения от болезней, общих для человека и животных; защита животных от болезней и их лечение; обеспечение ветеринарно-санитарной безопасности; охрана территории соответствующей административно-территориальной единицы от заноса и распространения заразных и экзотических болезней из других государств; предупреждение и ликвидация загрязнения окружающей среды при осуществлении физическими и юридическими лицами деятельности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 охрана здоровья населения от болезней общих для человека и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 защита животных от болезней и их лечение;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 обеспечение ветеринарно-санитарной безопастности;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 охрана территории соответствующей административно-территориальной единицы от заноса и распространения заразных и экзотических болезней из других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 предупреждение и ликвидация загрязнения окружающей среды при осуществлении физическими и юридическими лицами деятельности в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 оказание государственных услуг в соответствии с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 реализация иных задач,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 утверждает планы ветеринарных мероприятий по обеспечению ветеринарно-санитарной безопастности на территории соответствующей административно-территориальной еденицы по согласованию с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 организовывает хранение, транспортировку (доставку) ветеринарных препаратов по профилактике особо опасных болезней животных, за исключением республиканского запаса ветеринарных препаратов, местным исполнительным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 разрабатывает и представляет в уполномоченный орган перечень энзоотических болезней животных профилактика и диагностика, которых осуществляется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 осуществляет государственный закуп ветеринарных препаратов по профилактике и диагностике энзоотических болезней животных, услуг по их профилактике и диагностике, организацию их хранения и транспортировку (доставку) местным исполнительным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 осуществляет ведение, свод, анализ ветеринарный учет и отчетность и предоставляют их в уполномоченный орган в порядке, установленном законодательством Республики Казахстан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 организует и проводит просветительскую работу среди населения по вопросам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 обеспечивает выполнение ветеринарных мероприятий по профилактике особо опасных болезней по перечню, утвержденному Правительством Республики Казахстан, а также энзоотических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 определяет места для выпаса животных на землях населенного пункта при возникновении неблагополучной эпизоотической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 возмещает владельцам стоимости изымаемых и уничтожаемых больных животных, продукции и сырья животного происхождения;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 организация и осуществление государственного ветеринарно-санитарного контроля и надзора за соблюдением физическими и юридическими лицами законодательства Республики Казахстан в области ветеринарии в пределах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 проведение эпизоотического мониторинга, обследования эпизоотических очагов в случае их возникновения;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 организация и осуществление государственного ветерннарно-санитарного контроля и надзора за выполнением требований, установленных техническими регламентами, в порядке, предусмотренном законодательством Республики Казахстан в пределах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 присвоение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 выдача акта эпизоотологического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 осуществление государственного ветеринарно-санитарного контроля и надзора на предмет соблюдения требований законодательства Республики Казахстан в области ветеринарии: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объектах внутренней торговли;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в организациях по хранению и реализации ветеринарных препаратов, кормов и кормовых добавок;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лиц, осуществляющих предпринимательскую деятельность в области ветеринарии, за исключением производства ветеринарных препаратов;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транспортировке (перемещении), погрузке, выгрузке перемещаемых (перевозимых) объектов в пределах соответствующей административно-территориальной единицы, за исключением их экспорта (импорта) и транзита;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всех видах транспортных средств, по всем видам тары, упаковочных материалов, которые могут быть факторами передачи возбудителей болезней животных, за исключением экспорта (импорта) и транзита;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скотопрогонных трассах, маршрутах, территориях пастбищ и водопоя животных, по которым проходят маршруты транспортировки (перемещения);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территориях, в производственных помещениях и за деятельностью физических и юридических лиц, выращивающих, хранящих, перерабатывающих, реализующих или использующих перемещаемые (перевозимые) объекты, за исключением экспорта (импорта) и транзита;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составление акта государственного ветеринарно-санитарного контроля и надзора в отношении физических и юридических лиц;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16)  издание обязательных к исполнению актов государственных ветеринарных врачей;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 утверждение списка государственных ветеринарных врачей, имеющих право выдачи ветеринарно-санитарного заключения на объекты государственного ветеринарно-санитарного контроля и надзора.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 реализация иных функций,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 запрашивать и получать необходимую информацию от уполномоченного государственного органа в области ветеринарии и иных организаций для осуществления возложенных на него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 принимать решения о приостановлении или инициировать отзыв лицензий юридических и физических лиц, осуществляющих предпринимательскую деятельность в области ветеринарии, в случаях нарушения ими установленных ветеринарно-санитарных правил и нормативов, в порядке установленном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 выносить в адрес акимата города Экибастуза предложение: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создании чрезвычайных противоэпизоотических комиссий в порядке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установлении ветеринарного режима карантинной зоны с введением карантинного режима или ограничительных мероприятий направленные на предотвращение распространения и ликвидацию заразных болезней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снятии ограничительных мероприятий или карантина направленного на предотвращение распространения и ликвидацию заразных болезней животных;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  принимает решение об изъятии и уничтожении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 рассматривать дела об административных правонарушениях согласно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осуществлять иные права и обязанности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выполнения полномочий государственное учреждение "Отдел ветеринарии акимата города Экибастуза" взаимодействует с другими исполнительными органами, организациями и учреждениями города.</w:t>
      </w:r>
    </w:p>
    <w:bookmarkStart w:name="z3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ветеринарии акимата города Экибастуза"</w:t>
      </w:r>
    </w:p>
    <w:bookmarkEnd w:id="6"/>
    <w:bookmarkStart w:name="z3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 Руководство государственным учреждением "Отдел ветеринарии акимата города Экибастуза" осуществляется первым руководителем, который несет персональную ответственность за выполнение возложенных на государственное учреждение "Отдел ветеринарии акимата города Экибастуза"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Первый руководитель государственного учреждения "Отдел ветеринарии акимата города Экибастуза" назначается на должность и освобождается от должности акимом города Экибастуза в соответствии с законодателсьвом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Полномочия первого руководителя государственного учреждения "Отдел ветеринарии акимата города Экибастуза":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 определяет обязанности и полномочия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 в установленном законодательством порядке поощряет и налагает дисциплинарные взыскания на сотрудников;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 издает приказы и дает указания, обязательные для всех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 представляет государственное учреждение "Отдел ветеринарии акимата города Экибастуза"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 принимает меры, направленные на противодействие коррупции в государственном органе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 обеспечивает ежеквартальную сверку с органами казначейства по проведению платежей государственным органом, в том числе на соответствующие счета получателей денег;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 осуществляет иные полномочия в соответствии с законодательством Республики Казахстан.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"Отдел ветеринарии акимата города Экибастуза"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Взаимоотношения между администрацией государственного учреждения "Отдел ветеринарии акимата города Экибастуза" и трудовым коллективом регулируются действующим законодательством Республики Казахстан и коллективным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Взаимоотношения между государственным учреждением "Отдел ветеринарии акимата города Экибастуза" и акиматом города Экибастуза регулируются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Взаимоотношения между государственным учреждением "Отдел ветеринарии акимата города Экибастуза" и уполномоченным органом соответствующей отрасли регулируются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ветеринарии акимата города Экибастуза"</w:t>
      </w:r>
    </w:p>
    <w:bookmarkEnd w:id="8"/>
    <w:bookmarkStart w:name="z3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 Государственное учреждение "Отдел ветеринарии акимата города Экибастуза" может иметь на праве оперативного управления обособленное имущество в случаях, предусмотренных законодательством.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ветеринарии акимата города Экибастуза"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Имущество, закрепленное за государственным учреждением "Отдел ветеринарии акимата города Экибастуза", относится к районной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ветеринарии акимата города Экибастуза"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"Отдела ветеринарии акимата города Экибастуза"</w:t>
      </w:r>
    </w:p>
    <w:bookmarkEnd w:id="10"/>
    <w:bookmarkStart w:name="z4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 Реорганизация и упразднение государственного учреждения "Отдел ветеринарии акимата города Экибастуза" осуществляются в соответствии с законодательством Республики Казахстан.</w:t>
      </w:r>
    </w:p>
    <w:bookmarkEnd w:id="11"/>
    <w:bookmarkStart w:name="z4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ветеринарии акимата города Экибастуза"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предприятие на праве хозяйственного ведения "Ветеринарная станция города Экибастуза" отдела ветеринарии акимата города Экибастуза.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