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88fdd" w14:textId="b988f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Положения о государственном учреждении "Отдел предпринимательства акимата города Экибастуза"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22 мая 2015 года № 580/6. Зарегистрировано Департаментом юстиции Павлодарской области 25 июня 2015 года № 4550. Утратило силу постановлением акимата города Экибастуза Павлодарской области от 17 июня 2016 года N 683/6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города Экибастуза Павлодарской области от 17.06.2016 N 683/6.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октября 2012 года № 410 "Об утверждении Типового положения государственного органа Республики Казахстан", акимат города Экибастуза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прилагаемое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государственном учреждении "Отдел предпринимательства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Государственному учреждению "Отдел предпринимательства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обеспечить официальное опубликование настоящего постановления в установленном законодательством порядке;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принять иные необходимые меры, вытекающие из настоящего постановления.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Контроль за исполнением настоящего постановления возложить на курирующего заместителя акима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Настоящее постановление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Экибастуза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Вербняк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Экибастуза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"22" мая 2015 года № 580/6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акимата города Экибастуза"</w:t>
      </w:r>
    </w:p>
    <w:bookmarkEnd w:id="0"/>
    <w:bookmarkStart w:name="z8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1. Государственное учреждение "Отдел предпринимательства акимата города Экибастуза" является государственным органом Республики Казахстан, осуществляющим руководство в сфере государственной поддержки предпринимательства в городе Экибастузе, создания условий для развития предпринимательской деятельности и инвестиционного климата на территории города.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Государственное учреждение "Отдел предпринимательства акимата города Экибастуза" ведомств не имеет.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Государственное учреждение "Отдел предпринимательства акимата города Экибастуза"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и законом Республики Казахстан, актами Президента, Правительства Республики Казахстан, иными нормативными правовыми актами, а также настоящем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Государственное учреждение "Отдел предпринимательства акимата города Экибастуза" является юридическим лицом 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в соответствии с законодательством Республики Казахстан счета в органах казначейства.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Государственное учреждение "Отдел предпринимательства акимата города Экибастуза" вступает в гражданско-правовые отношения от собственного имени.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Государственное учреждение "Отдел предпринимательства акимата города Экибастуза" имеет право выступать стороной гражданско-правовых отношений от имени государства, если оно уполномочено на это в соответствии с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Государственное учреждение "Отдел предпринимательства акимата города Экибастуза"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"Отдел предпринимательства акимата города Экибастуза" и другими актами, предусмотренные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Структура и лимит штатной численности государственного учреждения "Отдел предпринимательства акимата города Экибастуза" утверждаются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Местонахождение государственного учреждения "Отдел предпринимательства акимата города Экибастуза": Республика Казахстан, Павлодарская область, 141200, город Экибастуз, улица Мәшһүр Жүсіп, 27.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Полное наименование государственного учреждения: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государственном языке: "Екібастұз қаласы әкімдігінің кәсіпкерлік бөлімі" мемлекеттік мекемесі;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русском языке: государственное учреждение "Отдел предпринимательства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11. Режим работы государственного учреждения "Отдел предпринимательства акимата города Экибастуза" устанавливается правилами внутреннего трудового распорядка и не должен противоречить нормам трудового законодательства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Режим работы государственного учреждения "Отдел предпринимательства акимата города Экибастуза" устанавливается в следующем порядке: с 9.00 часов до 18.30 часов, перерыв на обед с 13.00 до 14.30 часов при пятидневной рабочей неделе, выходные дни: суббота, воскресенье.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12. Учредителем государственного учреждения "Отдел предпринимательства акимата города Экибастуза" является государство в лице акимата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Настоящее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является учредительным документом государственного учреждения "Отдел предпринимательства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Финансирование деятельности государственного учреждения "Отдел предпринимательства акимата города Экибастуза" осуществляется из местного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15. Государственному учреждению "Отдел предпринимательства акимата города Экибастуза" запрещается вступать в договорные отношения с субъектами предпринимательства на предмет выполнения обязанностей, являющихся функциями государственного учреждения "Отдел предпринимательства акимата города Экибастуза".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Если государственному учреждению "Отдел предпринимательства акимата города Экибастуза" законодательными актами предоставлено право, осуществлять приносящую доходы деятельность, то доходы, полученные от такой деятельности, направляются в доход государственного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Миссия, цель, предмет деятельности, основные задачи,</w:t>
      </w:r>
      <w:r>
        <w:br/>
      </w:r>
      <w:r>
        <w:rPr>
          <w:rFonts w:ascii="Times New Roman"/>
          <w:b/>
          <w:i w:val="false"/>
          <w:color w:val="000000"/>
        </w:rPr>
        <w:t>функции, права и обязанности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акимата города Экибастуза"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16. Миссия государственного учреждения "Отдел предпринимательства акимата города Экибастуза": создание условий для развития предпринимательской деятельности и инвестиционного климата на территории города Экибастуза.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17. Целью государственного учреждения "Отдел предпринимательства акимата города Экибастуза" является обеспечение устойчивого развития малого, среднего предпринимательства и торговой отрасли.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18. Предметом деятельности государственного учреждения "Отдел предпринимательства акимата города Экибастуза" является осуществление на городском уровне государственной политики в области предпринимательства.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19. Задачи: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проведение государственной политики в сфере предпринимательства, торговли и услуг, направленной на решение текущих и перспективных задач комплексного социально-экономического развития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разработка и внедрение принципов взаимодействия с государственными и иными структурами, воздействующими на потребительском рынке;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дальнейшее внедрение рыночных механизмов;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создание условий для привлечения инвестиций и открытия новых производств в рамках государственных программ;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мониторинг реализуемых инвестиционных проектов;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реализация иных задач, предусмотренных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20.</w:t>
      </w:r>
      <w:r>
        <w:rPr>
          <w:rFonts w:ascii="Times New Roman"/>
          <w:b w:val="false"/>
          <w:i w:val="false"/>
          <w:color w:val="000000"/>
          <w:sz w:val="28"/>
        </w:rPr>
        <w:t xml:space="preserve"> Функции: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содействует и осуществляет реализацию государственных программ развития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выдает заключение о соответствии проектов Карте развития предпринимательства или приоритетным направлениям развития предпринимательства в регионе либо обоснованный отказ;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способствует развитию региональной инфраструктуры малого и среднего предпринимательства;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взаимодействует с контролирующими органами, участвует в совместных мониторингах объектов торговли и услуг, по соблюдению ими требований действующего законодательства, правил торговли согласно компетенции;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обеспечивает торговое обслуживание населения в дни проведения торжественных, праздничных, юбилейных и других мероприятии;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систематически изучает конъюнктуру рынка и динамику потребительских цен, проводит сбор информации и анализ социально-экономической ситуации в сфере торговли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оказывает всестороннюю поддержку субъектам предпринимательской деятельности, способствующим насыщению потребительского рынка товарами и услугами высокого качества;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ведет накопительный банк данных о субъектах, осуществляющих деятельность в сфере торговли и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9) проводит государственные закупки товаров, работ и услуг согласно законодательству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10) представляет меры по поддержке и развитию малого и среднего бизнеса в рамках государственной программы "Дорожная карта бизнеса - 2020";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11) осуществляет другие функции, возложенные на государственное учреждение "Отдел предпринимательства акимата города Экибастуза"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21.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Права и обязанности: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запрашивать и получать от хозяйствующих субъектов всех форм собственности (по согласованию) информацию для выполнения возложенных на государственное учреждение "Отдел предпринимательства акимата города Экибастуза" задач;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созывать совещания, семинары с привлечением предприятий сферы малого и среднего предпринимательства по вопросам, входящим в компетенцию государственного учреждения "Отдел предпринимательства акимата города Экибастуза";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вносить в областные органы управления предложения, связанные с реализацией задач, решение которых обеспечивается на областном уровне;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постоянно повышать квалификацию работников государственного учреждения "Отдел предпринимательства акимата города Экибастуза" на семинарах, курсах и других видах обучения;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обеспечивать реализацию законодательства о государственной службе;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6) рассматривать дела об административных правонарушениях согласно </w:t>
      </w:r>
      <w:r>
        <w:rPr>
          <w:rFonts w:ascii="Times New Roman"/>
          <w:b w:val="false"/>
          <w:i w:val="false"/>
          <w:color w:val="000000"/>
          <w:sz w:val="28"/>
        </w:rPr>
        <w:t>Кодекса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5 июля 2014 года "Об административных правонарушениях";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осуществлять иные права и обязанности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Организация деятельности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акимата города Экибастуза"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22.</w:t>
      </w:r>
      <w:r>
        <w:rPr>
          <w:rFonts w:ascii="Times New Roman"/>
          <w:b w:val="false"/>
          <w:i w:val="false"/>
          <w:color w:val="000000"/>
          <w:sz w:val="28"/>
        </w:rPr>
        <w:t xml:space="preserve"> Руководство государственного учреждения "Отдел предпринимательства акимата города Экибастуза" осуществляется первым руководителем, который несет персональную ответственность за выполнение возложенных на государственное учреждение "Отдел предпринимательства акимата города Экибастуза" задач и осуществление им своих функций.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23.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Первый руководитель государственного учреждения "Отдел предпринимательства акимата города Экибастуза" назначается и освобождается от должности акимом города Экибастуза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24.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Полномочия первого руководителя государственного учреждения "Отдел предпринимательства акимата города Экибастуза":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определяет обязанности и полномочия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назначает на должности и освобождает от должностей сотрудников в соответствии с законодательством;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решает в установленном законодательством порядке вопросы поощрения сотрудников, оказание материальной помощи и наложение дисциплинарных взысканий на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издает приказы и дает указания, обязательные для всех сотрудников;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представляет государственное учреждение "Отдел предпринимательства акимата города Экибастуза" в государственных органах, иных организациях;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принимает меры, направленные на противодействие коррупции в государственном учреждении "Отдел предпринимательства акимата города Экибастуза" и несет персональную ответственность за принятие антикоррупционных мер;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7) обеспечивает ежеквартальную сверку с органами казначейства по проведению платежей государственного учреждения "Отдел предпринимательства акимата города Экибастуза", в том числе на соответствующие счета получателей денег;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8) осуществляет иные полномочия в соответствии с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Исполнение полномочий первого руководителя государственного учреждения "Отдел предпринимательства акимата города Экибастуза" в период его отсутствия осуществляется лицом, его замещающим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25.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администрацией государственного учреждение "Отдел предпринимательства акимата города Экибастуза" и его трудовым коллективом регулируются действующим законодательством Республики Казахстан и коллективным договором.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26.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предпринимательства акимата города Экибастуза" и акиматом города Экибастуза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27.</w:t>
      </w:r>
      <w:r>
        <w:rPr>
          <w:rFonts w:ascii="Times New Roman"/>
          <w:b w:val="false"/>
          <w:i w:val="false"/>
          <w:color w:val="000000"/>
          <w:sz w:val="28"/>
        </w:rPr>
        <w:t xml:space="preserve"> Взаимоотношения между государственным учреждением "Отдел предпринимательства акимата города Экибастуза" и уполномоченным органом соответствующей отрасли регулируются действующим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акимата города Экибастуза"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28.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акимата города Экибастуза" может иметь на праве оперативного управления обособленное имущество в случаях, предусмотренных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Имущество государственного учреждения "Отдел предпринимательства акимата города Экибастуза"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29.</w:t>
      </w:r>
      <w:r>
        <w:rPr>
          <w:rFonts w:ascii="Times New Roman"/>
          <w:b w:val="false"/>
          <w:i w:val="false"/>
          <w:color w:val="000000"/>
          <w:sz w:val="28"/>
        </w:rPr>
        <w:t xml:space="preserve"> Имущество, закрепленное за государственным учреждением "Отдел предпринимательства акимата города Экибастуза", относится к районной коммунальной собственности.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Государственное учреждение "Отдел предпринимательства акимата города Экибастуза"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учреждения</w:t>
      </w:r>
      <w:r>
        <w:br/>
      </w:r>
      <w:r>
        <w:rPr>
          <w:rFonts w:ascii="Times New Roman"/>
          <w:b/>
          <w:i w:val="false"/>
          <w:color w:val="000000"/>
        </w:rPr>
        <w:t>"Отдел предпринимательства акимата города Экибастуза"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31.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Реорганизация и упразднение государственного учреждения "Отдел предпринимательства акимата города Экибастуза" осуществляются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