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d5c5a" w14:textId="8cd5c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маслихата города Экибастуза"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25 июня 2015 года № 334/39. Зарегистрировано Департаментом юстиции Павлодарской области 22 июля 2015 года № 4620. Утратило силу решением маслихата города Экибастуза Павлодарской области от 7 декабря 2017 года № 198/24 (вступает в силу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Экибастуза Павлодарской области от 07.12.2017  № 198/24 (вступает в силу по истечении десяти календарных дней после дня его первого официального опубликования)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маслихат города Экибастуза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маслихата города Экибастуза".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(очередная ХХХІІI сессия, V созыв) от 28 октября 2014 года № 289/33 "Об утверждении положения государственного учреждения "Аппарат маслихата города Экибастуза" (зарегистрировано в Реестре государственной регистрации нормативных правовых актов за № 4199, опубликовано 4 декабря 2014 года в газете "Голос Экибастуза", 4 декабря 2014 года в газете "Отарқа").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выполнением данного решения возложить на руководителя аппарата маслихата города Экибастуза.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Абдинов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2015 года №334/39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"Аппарат маслихата города Экибастуза"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маслихата города Экибастуза" является государственным органом Республики Казахстан, обеспечивающим деятельность Экибастузского городского маслихата и работу депутатов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"Аппарат маслихата города Экибастуза"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"Аппарат маслихата города Экибастуза"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"Аппарат маслихата города Экибастуза"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"Аппарат маслихата города Экибастуза"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"Аппарат маслихата города Экибастуза" по вопросам своей компетенции в установленном законодательством порядке принимает решения, оформляемые распоряжениями секретаря Экибастузского городского маслихата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Структура и лимит штатной численности государственного учреждения "Аппарат маслихата города Экибастуза" утверждается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Местонахождение государственного учреждения "Аппарат маслихата города Экибастуза": Республика Казахстан, Павлодарская область, 141200, город Экибастуз, улица Мәшһүр Жүсіп, 45.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Режим работы государственного учреждения "Аппарат маслихата города Экибастуза":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дни работы: понедельник – пятница, время работы: с 9.00 до 18.30 часов, обеденный перерыв с 13.00 до 14.30 часов, выходные дни: суббота -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Полное наименование государственного учреждения на государственном языке – "Екібастұз қаласы мәслихатының аппараты" мемлекеттік мекемесі, на русском языке - государственное учреждение "Аппарат маслихата города Экибастуза".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</w:t>
      </w:r>
      <w:r>
        <w:rPr>
          <w:rFonts w:ascii="Times New Roman"/>
          <w:b w:val="false"/>
          <w:i w:val="false"/>
          <w:color w:val="000000"/>
          <w:sz w:val="28"/>
        </w:rPr>
        <w:t xml:space="preserve"> Учредителем государственного учреждения "Аппарат маслихата города Экибастуза" является государство в лице акимата города Экибастуза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маслихата города Экибастуза".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Финансирование деятельности государственного учреждения "Аппарат маслихата города Экибастуза"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"Аппарат маслихата города Экибастуза"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маслихата города Экибастуза".</w:t>
      </w:r>
    </w:p>
    <w:bookmarkEnd w:id="3"/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 деятельности, основные задачи, функции, права</w:t>
      </w:r>
      <w:r>
        <w:br/>
      </w:r>
      <w:r>
        <w:rPr>
          <w:rFonts w:ascii="Times New Roman"/>
          <w:b/>
          <w:i w:val="false"/>
          <w:color w:val="000000"/>
        </w:rPr>
        <w:t>и обязанности государственного учреждения "Аппарат маслихата города Экибастуза"</w:t>
      </w:r>
    </w:p>
    <w:bookmarkEnd w:id="4"/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Миссия государственного учреждения "Аппарат маслихата города Экибастуза": оказание помощи депутатам в осуществлении их полномочий.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Целью государственного учреждения "Аппарат маслихата города Экибастуза" является обеспечение деятельности депутатов по реализации их полномочий на подведомственной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Предметом деятельности государственного учреждения "Аппарат маслихата города Экибастуза" является организационное, правовое, материально-техническое и иное обеспечение маслихата и его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Основные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организационное, документационное, правовое, информационно-аналитическое обеспечение деятельности городского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соответствия принятых городским маслихатом решений действующему законодательству;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материально-техническое обеспечение деятельности депутатов городского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обеспечение информированности населения о деятельности городского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реализации контрольных функций маслихата и его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усовершенствование информационных систем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обеспечение повышения квалификации и переподготовки сотрудников аппарата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оказание организационных, документационных, правовых, информационно-аналитических услуг депутатам городского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контроль за выполнением проектов нормативных правовых актов и иных проектов решений, вносимых на рассмотрение городского маслихата, осуществление мониторинга нормативных правовых актов, принятых городским маслихатом;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определение расходов на обеспечение деятельности маслихата, возмещение командировочных расходов, обеспечение депутатов необходимыми канцелярскими принадлежностями и иными товарами для осуществления депутатской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организация публикаций в средствах массовой информации сведений о деятельности маслихата, публикация нормативно-правовых актов, принимаемых городским маслихатом;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сбор, анализ информации, отчетов руководителей исполнительных органов, подготовка справок о результатах деятельности государственных органов, отчитывающихся о своей деятельности перед депутатами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обеспечивать соблюдения регламента Экибастузского городского маслихата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запрашивать в установленном порядке от государственных органов и должностных лиц, иных организаций и граждан информацию, справки, отчеты, проекты решений, сведения о публикации в средствах массовой информации проектов нормативно правовых актов, заключении научных экспертиз и экспертных советов, необходимые согласования по внесенным проектам решений городского маслихата и иную документацию по вопросам повестки дня сессий и заседаний постоянных (временных)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привлекать работников государственных органов и иных организаций к участию в проработке вопросов, относящихся к компетенции городского маслихата, создавать временные рабочие группы для выработки соответствующих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направлять запросы в государственные органы и учреждения в целях обеспечения своевременности рассмотрения и реализации запросов депутатов и депутатских предложений;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осуществлять контроль за сроками и результатом исполнения обращений граждан, адресованных в городской маслихат;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оказывать консультативно-методическую, информационную, организационно-техническую и иную помощь должностным лицам и государственным органам по вопросам, входящим в компетенцию городского маслихата.</w:t>
      </w:r>
    </w:p>
    <w:bookmarkEnd w:id="5"/>
    <w:bookmarkStart w:name="z3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маслихата города Экибастуза"</w:t>
      </w:r>
    </w:p>
    <w:bookmarkEnd w:id="6"/>
    <w:bookmarkStart w:name="z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Руководство государственным учреждением "Аппарат маслихата города Экибастуза" осуществляется руководителем, который несет персональную ответственность за выполнение возложенных на государственное учреждение "Аппарат маслихата города Экибастуза"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государственного учреждения "Аппарат маслихата города Экибастуза" назначается на должность и освобождается от должности секретарем маслихата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Полномочия руководителя государственного учреждения "Аппарат маслихата города Экибастуза":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является должностным лицом и без доверенности вступает от имени государственного учреждения "Аппарат маслихата города Экибастуза" во взаимоотношения с государственными органами, организациями и гражданами;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координирует и организует работу аппарата городского маслихата, обеспечивает взаимодействие с иными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контролирует исполнение законодательства о государственной службе в государственном учреждении "Аппарат маслихата города Экибастуза";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вносит на рассмотрение секретаря маслихата предложения о наложении либо снятии дисциплинарных взысканий на сотрудников государственного учреждения "Аппарат маслихата города Экибастуза";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заключает договоры, выдает доверенности, открывает банковские счета, подписывает платежные и иные финансовые документы, исковые заявления в суд, совершает иные действия от имени государственного учреждения "Аппарат маслихата города Экибастуза";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определяет обязанности и полномочия работников государственного учреждения "Аппарат маслихата города Экибастуза" и утверждает должностные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отвечает за подготовку сессий, заседаний постоянных комиссий, консультативно - совещательных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организацию противодействия коррупции в государственном учреждении "Аппарат маслихата города Экибастуза".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Взаимоотношения между государственным учреждением "Аппарат маслихата города Экибастуза" и уполномоченным органом по управлению коммунальным имуществом (местным исполнительным органом)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Взаимоотношения между государственным учреждением "Аппарат маслихата города Экибастуза" и уполномоченным органом соответствующей отрасли (местным исполнительным органом)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Взаимоотношение между руководителем государственного учреждения "Аппарат маслихата города Экибастуза" и трудовым коллективом определяется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</w:p>
    <w:bookmarkEnd w:id="7"/>
    <w:bookmarkStart w:name="z3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"Аппарат маслихата города Экибастуза"</w:t>
      </w:r>
    </w:p>
    <w:bookmarkEnd w:id="8"/>
    <w:bookmarkStart w:name="z3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Государственное учреждение "Аппарат маслихата города Экибастуза"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"Аппарат маслихата города Экибастуза"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Имущество, закрепленное за государственным учреждением "Аппарат маслихата города Экибастуза"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"Аппарат маслихата города Экибастуза"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"/>
    <w:bookmarkStart w:name="z4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(ликвидация)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маслихата города Экибастуза"</w:t>
      </w:r>
    </w:p>
    <w:bookmarkEnd w:id="10"/>
    <w:bookmarkStart w:name="z4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Реорганизация и упразднение (ликвидация) государственного учреждения "Аппарат маслихата города Экибастуза"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упразднении (ликвидации) государственного учреждения "Аппарат маслихата города Экибастуза" имущество, оставшееся после удовлетворения требований кредиторов, остается в районной коммунальной собственности.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