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349f" w14:textId="8fe3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июня 2015 года № 331/39. Зарегистрировано Департаментом юстиции Павлодарской области 24 июля 2015 года № 4623. Утратило силу решением маслихата города Экибастуза Павлодарской области от 19 августа 2016 года № 49/9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19.08.2016 № 49/9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Экибастузского городского маслихата по развитию агропромышленного сектора, экологии и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