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7994" w14:textId="72d7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маслихата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29 июля 2015 года № 338/40. Зарегистрировано Департаментом юстиции Павлодарской области 19 августа 2015 года № 4669. Утратило силу решением маслихата города Экибастуза Павлодарской области от 2 февраля 2016 года № 380/47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02.02.2016 № 380/47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маслихата города Экибастуза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маслихата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338/40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маслихата города Экибастуза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 маслихата города Экибастуза (Методика)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секретарем маслихата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специалист, в должностные обязанности которого входит ведение кадровой работы аппарата маслихата города Экибастуза (далее – главный специалист).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Главный специалист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ознакомливает служащего с заполненным оценочным листом и направляет заполненный оценочный лист главному специалисту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главным специалистом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главным специалистом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Главный специалист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2"/>
        <w:gridCol w:w="350"/>
        <w:gridCol w:w="147"/>
        <w:gridCol w:w="3844"/>
        <w:gridCol w:w="2197"/>
      </w:tblGrid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