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e460" w14:textId="e05e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Экибастузского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11 сентября 2015 года № 345/41. Зарегистрировано Департаментом юстиции Павлодарской области 28 сентября 2015 года № 4731. Утратило силу решением маслихата города Экибастуза Павлодарской области от 23 января 2018 года № 225/26 (вступает в силу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Экибастуза Павлодарской области от 23.01.2018 № 225/26 (вступает в силу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Экибастузского городского маслихата.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(очередная ХХХІІI сессия, V созыв) от 28 октября 2014 года № 288/33 "Об утверждении регламента Экибастузского городского маслихата" (зарегистрировано в Реестре государственной регистрации нормативных правовых актов за № 4194, опубликовано 4 декабря 2014 года в газете "Голос Экибастуза", 4 декабря 2014 года в газете "Отарқа").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 от 11</w:t>
            </w:r>
            <w:r>
              <w:br/>
            </w:r>
            <w:r>
              <w:rPr>
                <w:rFonts w:ascii="Times New Roman"/>
                <w:b w:val="false"/>
                <w:i w:val="false"/>
                <w:color w:val="000000"/>
                <w:sz w:val="20"/>
              </w:rPr>
              <w:t>сентября 2015 года № 345/41</w:t>
            </w:r>
          </w:p>
        </w:tc>
      </w:tr>
    </w:tbl>
    <w:bookmarkStart w:name="z7" w:id="5"/>
    <w:p>
      <w:pPr>
        <w:spacing w:after="0"/>
        <w:ind w:left="0"/>
        <w:jc w:val="left"/>
      </w:pPr>
      <w:r>
        <w:rPr>
          <w:rFonts w:ascii="Times New Roman"/>
          <w:b/>
          <w:i w:val="false"/>
          <w:color w:val="000000"/>
        </w:rPr>
        <w:t xml:space="preserve"> Регламент Экибастузского городского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Экибастузского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w:t>
      </w:r>
      <w:r>
        <w:rPr>
          <w:rFonts w:ascii="Times New Roman"/>
          <w:b w:val="false"/>
          <w:i w:val="false"/>
          <w:color w:val="000000"/>
          <w:sz w:val="28"/>
        </w:rPr>
        <w:t xml:space="preserve"> Маслихат (местный представительный орган) – выборный орган, избираемый населением города Экибастуза,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w:t>
      </w:r>
      <w:r>
        <w:rPr>
          <w:rFonts w:ascii="Times New Roman"/>
          <w:b w:val="false"/>
          <w:i w:val="false"/>
          <w:color w:val="000000"/>
          <w:sz w:val="28"/>
        </w:rPr>
        <w:t xml:space="preserve">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2" w:id="8"/>
    <w:p>
      <w:pPr>
        <w:spacing w:after="0"/>
        <w:ind w:left="0"/>
        <w:jc w:val="left"/>
      </w:pPr>
      <w:r>
        <w:rPr>
          <w:rFonts w:ascii="Times New Roman"/>
          <w:b/>
          <w:i w:val="false"/>
          <w:color w:val="000000"/>
        </w:rPr>
        <w:t xml:space="preserve"> 2. Порядок проведения сессии маслихата</w:t>
      </w:r>
    </w:p>
    <w:bookmarkEnd w:id="8"/>
    <w:bookmarkStart w:name="z13" w:id="9"/>
    <w:p>
      <w:pPr>
        <w:spacing w:after="0"/>
        <w:ind w:left="0"/>
        <w:jc w:val="left"/>
      </w:pPr>
      <w:r>
        <w:rPr>
          <w:rFonts w:ascii="Times New Roman"/>
          <w:b/>
          <w:i w:val="false"/>
          <w:color w:val="000000"/>
        </w:rPr>
        <w:t xml:space="preserve"> 2.1. Сессии маслихата</w:t>
      </w:r>
    </w:p>
    <w:bookmarkEnd w:id="9"/>
    <w:bookmarkStart w:name="z14"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6"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2"/>
    <w:bookmarkStart w:name="z17"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8"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20"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21"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Экибастуза.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Экибастуза.</w:t>
      </w:r>
    </w:p>
    <w:bookmarkEnd w:id="18"/>
    <w:bookmarkStart w:name="z23"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Экибастуза, акимы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4"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2"/>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4"/>
    <w:p>
      <w:pPr>
        <w:spacing w:after="0"/>
        <w:ind w:left="0"/>
        <w:jc w:val="left"/>
      </w:pPr>
      <w:r>
        <w:rPr>
          <w:rFonts w:ascii="Times New Roman"/>
          <w:b/>
          <w:i w:val="false"/>
          <w:color w:val="000000"/>
        </w:rPr>
        <w:t xml:space="preserve"> 2.2. Порядок принятия актов маслихата</w:t>
      </w:r>
    </w:p>
    <w:bookmarkEnd w:id="24"/>
    <w:bookmarkStart w:name="z29" w:id="25"/>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30"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Start w:name="z31" w:id="27"/>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2"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3"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9"/>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5"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2"/>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3"/>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4"/>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4"/>
    <w:bookmarkStart w:name="z39" w:id="35"/>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5"/>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городским маслихатом не позднее двухнедельного срока после принятия решения областного маслихата об утверждении областного бюджета.</w:t>
      </w:r>
    </w:p>
    <w:bookmarkStart w:name="z40" w:id="3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6"/>
    <w:bookmarkStart w:name="z41" w:id="37"/>
    <w:p>
      <w:pPr>
        <w:spacing w:after="0"/>
        <w:ind w:left="0"/>
        <w:jc w:val="both"/>
      </w:pP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7"/>
    <w:bookmarkStart w:name="z42" w:id="38"/>
    <w:p>
      <w:pPr>
        <w:spacing w:after="0"/>
        <w:ind w:left="0"/>
        <w:jc w:val="left"/>
      </w:pPr>
      <w:r>
        <w:rPr>
          <w:rFonts w:ascii="Times New Roman"/>
          <w:b/>
          <w:i w:val="false"/>
          <w:color w:val="000000"/>
        </w:rPr>
        <w:t xml:space="preserve"> 3. Порядок заслушивания отчетов</w:t>
      </w:r>
    </w:p>
    <w:bookmarkEnd w:id="38"/>
    <w:bookmarkStart w:name="z43" w:id="3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 Экибастуза.</w:t>
      </w:r>
    </w:p>
    <w:bookmarkEnd w:id="39"/>
    <w:bookmarkStart w:name="z44" w:id="40"/>
    <w:p>
      <w:pPr>
        <w:spacing w:after="0"/>
        <w:ind w:left="0"/>
        <w:jc w:val="both"/>
      </w:pPr>
      <w:r>
        <w:rPr>
          <w:rFonts w:ascii="Times New Roman"/>
          <w:b w:val="false"/>
          <w:i w:val="false"/>
          <w:color w:val="000000"/>
          <w:sz w:val="28"/>
        </w:rPr>
        <w:t xml:space="preserve">
      32. Маслихат заслушивает на сессии отчет акима города Экибастуза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1"/>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2"/>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рассматриваются маслихатом ежегодно.</w:t>
      </w:r>
    </w:p>
    <w:bookmarkEnd w:id="42"/>
    <w:bookmarkStart w:name="z47" w:id="43"/>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3"/>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4"/>
    <w:p>
      <w:pPr>
        <w:spacing w:after="0"/>
        <w:ind w:left="0"/>
        <w:jc w:val="left"/>
      </w:pPr>
      <w:r>
        <w:rPr>
          <w:rFonts w:ascii="Times New Roman"/>
          <w:b/>
          <w:i w:val="false"/>
          <w:color w:val="000000"/>
        </w:rPr>
        <w:t xml:space="preserve"> 4. Порядок рассмотрения запросов депутатов</w:t>
      </w:r>
    </w:p>
    <w:bookmarkEnd w:id="44"/>
    <w:bookmarkStart w:name="z49" w:id="45"/>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5"/>
    <w:bookmarkStart w:name="z50" w:id="46"/>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6"/>
    <w:bookmarkStart w:name="z51" w:id="47"/>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7"/>
    <w:bookmarkStart w:name="z52" w:id="48"/>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8"/>
    <w:bookmarkStart w:name="z53" w:id="49"/>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9"/>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0"/>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50"/>
    <w:bookmarkStart w:name="z55" w:id="51"/>
    <w:p>
      <w:pPr>
        <w:spacing w:after="0"/>
        <w:ind w:left="0"/>
        <w:jc w:val="left"/>
      </w:pPr>
      <w:r>
        <w:rPr>
          <w:rFonts w:ascii="Times New Roman"/>
          <w:b/>
          <w:i w:val="false"/>
          <w:color w:val="000000"/>
        </w:rPr>
        <w:t xml:space="preserve"> 5.1. Председатель сессии маслихата</w:t>
      </w:r>
    </w:p>
    <w:bookmarkEnd w:id="51"/>
    <w:bookmarkStart w:name="z56" w:id="52"/>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3"/>
    <w:p>
      <w:pPr>
        <w:spacing w:after="0"/>
        <w:ind w:left="0"/>
        <w:jc w:val="both"/>
      </w:pPr>
      <w:r>
        <w:rPr>
          <w:rFonts w:ascii="Times New Roman"/>
          <w:b w:val="false"/>
          <w:i w:val="false"/>
          <w:color w:val="000000"/>
          <w:sz w:val="28"/>
        </w:rPr>
        <w:t>
      42. Председатель сессии маслихата:</w:t>
      </w:r>
    </w:p>
    <w:bookmarkEnd w:id="53"/>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4"/>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4"/>
    <w:bookmarkStart w:name="z59" w:id="55"/>
    <w:p>
      <w:pPr>
        <w:spacing w:after="0"/>
        <w:ind w:left="0"/>
        <w:jc w:val="left"/>
      </w:pPr>
      <w:r>
        <w:rPr>
          <w:rFonts w:ascii="Times New Roman"/>
          <w:b/>
          <w:i w:val="false"/>
          <w:color w:val="000000"/>
        </w:rPr>
        <w:t xml:space="preserve"> 5.2. Секретарь маслихата</w:t>
      </w:r>
    </w:p>
    <w:bookmarkEnd w:id="55"/>
    <w:bookmarkStart w:name="z60" w:id="56"/>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6"/>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7"/>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8"/>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8"/>
    <w:bookmarkStart w:name="z63" w:id="59"/>
    <w:p>
      <w:pPr>
        <w:spacing w:after="0"/>
        <w:ind w:left="0"/>
        <w:jc w:val="left"/>
      </w:pPr>
      <w:r>
        <w:rPr>
          <w:rFonts w:ascii="Times New Roman"/>
          <w:b/>
          <w:i w:val="false"/>
          <w:color w:val="000000"/>
        </w:rPr>
        <w:t xml:space="preserve"> 5.3. Постоянные и временные комиссии маслихата</w:t>
      </w:r>
    </w:p>
    <w:bookmarkEnd w:id="59"/>
    <w:bookmarkStart w:name="z64" w:id="60"/>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1"/>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2"/>
    <w:bookmarkStart w:name="z67" w:id="6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4"/>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65"/>
    <w:p>
      <w:pPr>
        <w:spacing w:after="0"/>
        <w:ind w:left="0"/>
        <w:jc w:val="left"/>
      </w:pPr>
      <w:r>
        <w:rPr>
          <w:rFonts w:ascii="Times New Roman"/>
          <w:b/>
          <w:i w:val="false"/>
          <w:color w:val="000000"/>
        </w:rPr>
        <w:t xml:space="preserve"> 5.4. Редакционная и счетная комиссия маслихата</w:t>
      </w:r>
    </w:p>
    <w:bookmarkEnd w:id="65"/>
    <w:bookmarkStart w:name="z70" w:id="66"/>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6"/>
    <w:bookmarkStart w:name="z71" w:id="6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69"/>
    <w:p>
      <w:pPr>
        <w:spacing w:after="0"/>
        <w:ind w:left="0"/>
        <w:jc w:val="left"/>
      </w:pPr>
      <w:r>
        <w:rPr>
          <w:rFonts w:ascii="Times New Roman"/>
          <w:b/>
          <w:i w:val="false"/>
          <w:color w:val="000000"/>
        </w:rPr>
        <w:t xml:space="preserve"> 5.5. Депутатские объединения в маслихатах</w:t>
      </w:r>
    </w:p>
    <w:bookmarkEnd w:id="69"/>
    <w:bookmarkStart w:name="z74" w:id="7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0"/>
    <w:bookmarkStart w:name="z75" w:id="7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1"/>
    <w:bookmarkStart w:name="z76" w:id="72"/>
    <w:p>
      <w:pPr>
        <w:spacing w:after="0"/>
        <w:ind w:left="0"/>
        <w:jc w:val="both"/>
      </w:pPr>
      <w:r>
        <w:rPr>
          <w:rFonts w:ascii="Times New Roman"/>
          <w:b w:val="false"/>
          <w:i w:val="false"/>
          <w:color w:val="000000"/>
          <w:sz w:val="28"/>
        </w:rPr>
        <w:t>
      57. Члены депутатских объединений могут:</w:t>
      </w:r>
    </w:p>
    <w:bookmarkEnd w:id="7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3"/>
    <w:bookmarkStart w:name="z78" w:id="74"/>
    <w:p>
      <w:pPr>
        <w:spacing w:after="0"/>
        <w:ind w:left="0"/>
        <w:jc w:val="left"/>
      </w:pPr>
      <w:r>
        <w:rPr>
          <w:rFonts w:ascii="Times New Roman"/>
          <w:b/>
          <w:i w:val="false"/>
          <w:color w:val="000000"/>
        </w:rPr>
        <w:t xml:space="preserve"> 6. Депутатская этика</w:t>
      </w:r>
    </w:p>
    <w:bookmarkEnd w:id="74"/>
    <w:bookmarkStart w:name="z79" w:id="75"/>
    <w:p>
      <w:pPr>
        <w:spacing w:after="0"/>
        <w:ind w:left="0"/>
        <w:jc w:val="both"/>
      </w:pPr>
      <w:r>
        <w:rPr>
          <w:rFonts w:ascii="Times New Roman"/>
          <w:b w:val="false"/>
          <w:i w:val="false"/>
          <w:color w:val="000000"/>
          <w:sz w:val="28"/>
        </w:rPr>
        <w:t>
      59. Депутаты маслихата:</w:t>
      </w:r>
    </w:p>
    <w:bookmarkEnd w:id="7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6"/>
    <w:bookmarkStart w:name="z81" w:id="7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7"/>
    <w:bookmarkStart w:name="z82" w:id="7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8"/>
    <w:bookmarkStart w:name="z83" w:id="7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9"/>
    <w:bookmarkStart w:name="z84" w:id="80"/>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0"/>
    <w:bookmarkStart w:name="z85" w:id="81"/>
    <w:p>
      <w:pPr>
        <w:spacing w:after="0"/>
        <w:ind w:left="0"/>
        <w:jc w:val="left"/>
      </w:pPr>
      <w:r>
        <w:rPr>
          <w:rFonts w:ascii="Times New Roman"/>
          <w:b/>
          <w:i w:val="false"/>
          <w:color w:val="000000"/>
        </w:rPr>
        <w:t xml:space="preserve"> 7. Организация работы аппарата маслихата</w:t>
      </w:r>
    </w:p>
    <w:bookmarkEnd w:id="81"/>
    <w:bookmarkStart w:name="z86" w:id="8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3"/>
    <w:bookmarkStart w:name="z88" w:id="8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