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9413" w14:textId="2829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Экибастуза от 15 мая 2015 года № 548/6 "Об утверждении схем и порядка перевозки в общеобразовательные школы детей, проживающих в отдаленных населенных пунктах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30 октября 2015 года № 1330/11. Зарегистрировано Департаментом юстиции Павлодарской области 24 ноября 2015 года № 4804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15 мая 2015 года № 548/6 "Об утверждении схем и порядка перевозки в общеобразовательные школы детей, проживающих в отдаленных населенных пунктах города Экибастуза" (зарегистрировано Департаментом юстиции Павлодарской области 19 июня 2015 года № 4534, опубликовано 25 июня 2015 года в газетах "Отарқа" № 25 (1275) и "Голос Экибастуза" № 25 (3087)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1330/11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</w:t>
      </w:r>
      <w:r>
        <w:br/>
      </w:r>
      <w:r>
        <w:rPr>
          <w:rFonts w:ascii="Times New Roman"/>
          <w:b/>
          <w:i w:val="false"/>
          <w:color w:val="000000"/>
        </w:rPr>
        <w:t>в отдаленных населенных пунктах города Экибастуза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города Экибастуза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города Экибастуза.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автотранспортным средствам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Автобусы, предназначенные для перевозки детей имеют не менее двух дверей и документ, удостоверяющий соответствие (несоответствие) нормативным правовым актам в сфере санитарно–эпидемиологического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Автобусы,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прочно закрепленные поручни и сидения;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чистые и без порывов обшивки сидений и спинок кресел для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ровные, без выступающих или незакрепленных деталей, подножки и пол салона. Покрытие пола салона должно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прозрачные стекла окон, очищенные от пыли, грязи, краски и иных предметов, снижающих видимость через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Влажная уборка салонов автобусов проводится не менее одного раза в смену и по мере загрязнения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перевозок детей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Количество перевозимых детей в автобусе не должно превышать количества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Заказчик перевозок детей в учебные заведения (далее – организации образования)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Перевозка групп детей автобусами в период с 22.00 до 06.00 часов, а также в условиях недостаточной видимости (туман, снегопад, дождь и другие)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детей в учебные заведения отменяет рейс и немедленно информирует об этом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Расписание движения автобусов перевозчик согласовывает с организациями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которые принимают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не имевшие в течение последнего года грубых нарушений трудовой дисциплины и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Водителю автобуса при перевозке детей не позволяется: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