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717f" w14:textId="2167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16 мая 2014 года № 219/28 "Об утверждении норм образования и накопления коммунальных отходов по городу Экибастузу"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10 ноября 2015 года № 361/43. Зарегистрировано Департаментом юстиции Павлодарской области 10 декабря 2015 года № 4836. Утратило силу решением Экибастузского городского маслихата Павлодарской области от 29 сентября 2022 года № 165/22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и в целях приведения в соответствие с действующим законодательством Республики Казахстан Экибастузский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16 мая 2014 года № 219/28 "Об утверждении норм образования и накопления коммунальных отходов по городу Экибастузу" (зарегистрировано в Реестре государственной регистрации нормативных правовых актов за № 3854, опубликовано 19 июня 2014 года в газете "Голос Экибастуза, 19 июня 2014 года в газете "Отарқа")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и цифры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"Об утверждении Типовых правил расчета норм образования и накопления коммунальных отходов" заменить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по вопросам строительства, транспорта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