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ebf5" w14:textId="818e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по Актогайскому району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08 января 2015 года № 1. Зарегистрировано Департаментом юстиции Павлодарской области 16 января 2015 года № 4274. Утратило силу в связи с истечением срока действия (письмо руководителя аппарата акима Актогайского района Павлодарской области от 12 января 2016 года N 26/1-15/25)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руководителя аппарата акима Актогайского района Павлодарской области от 12.01.2016 N 26/1-15/25).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содействия занятости целевых групп населения,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Установить дополнительный перечень лиц, относящихся к целевым группам населения по Актогайскому району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лица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молодежь в возрасте от двадцати одного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лица длительное время (более одного года) не работающие;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безработные из семей, не имеющих ни одного работающего.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