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444" w14:textId="f94a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Актогайского района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7 июля 2015 года № 8. Зарегистрировано Департаментом юстиции Павлодарской области 13 июля 2015 года № 4589. Утратило силу решением акима Актогайского района Павлодарской области от 21 января 2016 года № 1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Павлодарской области от 21.01.2016 № 1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в Актогайском сельском округе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заместителя акима района Ташенева Ж.Ш.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