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0620" w14:textId="c7b0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коммунальном государственном учреждении "Отдел предпринимательства и сельского хозяйства Актогайского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13 июля 2015 года № 194. Зарегистрировано Департаментом юстиции Павлодарской области 04 августа 2015 года № 4639. Утратило силу постановлением акимата Актогайского района Павлодарской области от 20 июня 2017 года № 145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Актогайского района Павлодарской области от 20.06.2017 № 145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коммунальном государственном учреждении "Отдел предпринимательства и сельского хозяйства Актогайского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Руководителю коммунального государственного учреждения "Отдел предпринимательства и сельского хозяйства Актогайского района" обеспечить государственную регистрацию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установленном законодательством порядке в органах юстиции.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данного постановления возложить на курирующего заместителя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июля 2015 года № 194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коммунальном государственном учреждении "Отдел</w:t>
      </w:r>
      <w:r>
        <w:br/>
      </w:r>
      <w:r>
        <w:rPr>
          <w:rFonts w:ascii="Times New Roman"/>
          <w:b/>
          <w:i w:val="false"/>
          <w:color w:val="000000"/>
        </w:rPr>
        <w:t>предпринимательства и сельского хозяйства Актогайского района"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Коммунальное государственное учреждение "Отдел предпринимательства и сельского хозяйства Актогайского района" является государственным органом Республики Казахстан, осуществляющим руководство в области предпринимательства и сельского хозяйства на территории Актогайского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Коммунальное государственное учреждение "Отдел предпринимательства и сельского хозяйства Актогайского района" ведомств не имеет.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Коммунальное государственное учреждение "Отдел предпринимательства и сельского хозяйства Актогайского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Коммунальное государственное учреждение "Отдел предпринимательства и сельского хозяйства Актогайского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Коммунальное государственное учреждение "Отдел предпринимательства и сельского хозяйства Актогайского района"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Коммунальное государственное учреждение "Отдел предпринимательства и сельского хозяйства Актогайского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Коммунальное государственное учреждение "Отдел предпринимательства и сельского хозяйства Актогайского района"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"Отдел предпринимательства и сельского хозяйства Актогайского района".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Структура и лимит штатной численности коммунального государственного учреждения "Отдел предпринимательства и сельского хозяйства Актогайского района" утверждаются в соответствии с действующим законодательством.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Местонахождение коммунального государственного учреждения "Отдел предпринимательства и сельского хозяйства Актогайского района": Республика Казахстан, Павлодарская область, 140200, Актогайский район, село Актогай, улица Абая, 77.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Полное наименование коммунального государственного учреждения: на государственном языке - "Ақтоғай ауданының кәсіпкерлік және ауыл шаруашылығы бөлімі" коммуналдық мемлекеттік мекемесі, на русском языке - коммунальное государственное учреждение "Отдел предпринимательства и сельского хозяйства Актогайского района".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Режим работы коммунального государственного учреждения "Отдел предпринимательства и сельского хозяйства Актогайского района"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Режим работы коммунального государственного учреждения "Отдел предпринимательства и сельского хозяйства Актогайского района" устанавливается в следующем порядке: с 9.00 до 18.30 часов, обеденный перерыв с 13.00 до 14.30 часов при пятидневной рабочей неделе, выходные дни: суббота - воскресенье.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Учредителем коммунального государственного учреждения "Отдел предпринимательства и сельского хозяйства Актогайского района" является государство в лице акимата Актогайского района.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коммунального государственного учреждения "Отдел предпринимательства и сельского хозяйства Актогайского района".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Финансирование деятельности коммунального государственного учреждения "Отдел предпринимательства и сельского хозяйства Актогайского района" осуществляется из местного бюджета.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Коммунальному государственному учреждению "Отдел предпринимательства и сельского хозяйства Актогайского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"Отдел предпринимательства и сельского хозяйства Актогайского района".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коммунальному государственному учреждению "Отдел предпринимательства и сельского хозяйства Актогайского района" законодательными актами предоставлено право осуществлять приносящую доходы деятельность, то доходы, полученные от такой деятеьности, направляются в доход государственного бюджета.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коммунального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предпринимательства и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Актогайского района"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Миссия коммунального государственного учреждения "Отдел предпринимательства и сельского хозяйства Актогайского района": реализация государственной политики в области предпринимательства и сельского хозяйства в пределах своей компетенции.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Целью коммунального государственного учреждения "Отдел предпринимательства и сельского хозяйства Актогайского района" является обеспечение исполнения государственных программ развития предпринимательства и сельского хозяйства района, осуществление финансовой, кредитной, налоговой и государственной политики, направленной на защиту интересов предпринимателей малого и среднего бизнеса, сельскохозяйственных производителей района.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Предметом деятельности коммунального государственного учреждения "Отдел предпринимательства и сельского хозяйства Актогайского района" является осуществление на районном уровне государственной политики по вопросам развития предпринимательства и сельского хозяйства на территории Актогайского района.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Основные задачи: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реализация государственной политики в области предпринимательства и сельского хозяйства путем координации деятельности исполнительных органов Актогайского района и субъектов предпринимательства и сельского хозяйства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создание условий для развития предпринимательской деятельности и сельского хозяйства на территории Актогайского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государственной поддержки субъектов агропромышленного комплекса в соответствии с действующим законодательством, государственными, отраслевыми (секторальными), региональными программами и содействие реализации сельскохозяйственной продукции для удовлетворения потребностей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проведение государственной торговой политики на территории Актогайского района.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Функции: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осуществление реализации государственной политики поддержки и развития частного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создание условий для развития частного предпринимательства и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обеспечение и несение ответственности за реализацию и исполнение государственных программ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разработка и реализация региональных программ поддержки малого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обеспечение создания и развития в регионе объектов инфраструктуры поддержки малого предпринимательства и инновационной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определение стратегии развития взаимоотношений местных исполнительных органов с объединениями субъектов частного предпринимательства и объектами рыночной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организация деятельности экспертных советов;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обеспечение государственной поддержки на местном уровне частного предпринимательства и крестьянских хозяйств;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выработка и реализация мер, направленных на осуществление государственной поддержки предпринимательства и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содействие в привлечении инвестиций в отрасли промышленности и предпринимательства, формирование предложений к перечню инвестиционных и инновационных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участие в формировании и реализации государственной политики в сфере государственной поддержки инновационной деятельности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организация обучения, подготовки, переподготовки и повышения квалификации специалистов персонала для субъектов малого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проведение работы по разъяснению субъектам агропромышленного комплекса основных направлений и механизмов государственной агропромышленной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проведение сбора оперативной информации в области агропромышленного комплекса и сельских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осуществление в пределах своей компетенции государственного контроля за соблюдением размера предельно допустимых розничных цен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оказание государственных услуг определенных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обеспечение в установленном законодательством Республики Казахстан порядке рассмотрение обращений физических и юридических лиц, служебных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принятие мер, направленные на всемерное развитие государственного языка, укрепляет его международный авторитет;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осуществление иных функций, предусмотренных законодательством Республики Казахстан.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Права и обязанности: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вносить на рассмотрение акимата, акима района и в вышестоящие организации предложения по основным направлениям развития, оперативному решению проблем в сфере предпринимательства и сельского хозяйства Актогайского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установленном законодательством порядке, запрашивать и получать необходимую информацию, документы и иные материалы от государственных органов, органов местного самоуправления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проводить совещания по вопросам, входящим в компетенцию коммунального государственного учреждения "Отдел предпринимательства и сельского хозяйства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оказывать государственных услуг в соответствии с регламентами и стандартами;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осуществлять иные права и обязанности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выполнения полномочий коммунальное государственное учреждение "Отдел предпринимательства и сельского хозяйства Актогайского района" взаимодействует с другими исполнительными органами, организациями и предприятиями района.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коммунального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и сельского хозяйства Актогайского района"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Руководство коммунальным государственным учреждением "Отдел предпринимательства и сельского хозяйства Актогайского района" осуществляется первым руководителем, который несет персональную ответственность за выполнение возложенных на коммунальное государственное учреждение "Отдел предпринимательства и сельского хозяйства Актогайского района" задач и осуществление им своих функций.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Первый руководитель коммунального государственного учреждения "Отдел предпринимательства и сельского хозяйства Актогайского района" назначается на должность и освобождается от должности акимом района в соответствии с действующим законодательством Республики Казахстан.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Первый руководитель коммунального государственного учреждения "Отдел предпринимательства и сельского хозяйства Актогайского района" не имеет заместителей.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Полномочия первого руководителя коммунального государственного учреждения "Отдел предпринимательства и сельского хозяйства Актогайского района":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представляет на утверждение акимата района Положение о коммунальном государственном учреждении "Отдел предпринимательства и сельского хозяйства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должности и освобождает от должностей работников коммунального государственного учреждения "Отдел предпринимательства и сельского хозяйства Актогайского района"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издает приказы и дает указания по вопросам, входящим в его компетенцию, обязательные для выполнения всеми работниками коммунального государственного учреждения "Отдел предпринимательства и сельского хозяйства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осуществляет личный прием физических лиц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утверждает должностные инструкции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осуществляет в порядке, установленном законодательством Республики Казахстан, поощрение работников коммунального государственного учреждения "Отдел предпринимательства и сельского хозяйства Актогайского района",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утверждает перспективные и текущие планы работы коммунального государственного учреждения "Отдел предпринимательства и сельского хозяйства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представляет коммунальное государственное учреждение "Отдел предпринимательства и сельского хозяйства Актогайского района" во всех государственных органах и иных организациях, независимо от форм собственности,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принимает необходимые меры по противодействию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заключает договоры,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коммунального государственного учреждения "Отдел предпринимательства и сельского хозяйства Актогайского района" в период его отсутствия осуществляется лицом, его замещающим в соответствии с действующим законодательством.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26. Взаимоотношения между коммунальным государственным учреждением "Отдел предпринимательства и сельского хозяйства Актогайского района"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Взаимоотношения между государственным учреждением "Отдел предпринимательства и сельского хозяйства Актогайского района" и уполномоченным органом по управлению коммунальным имуществом (исполнительным органом акимата района) регулируются действующим законодательством Республики Казахстан.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Взаимоотношения между коммунальным государственным учреждением "Отдел предпринимательства и сельского хозяйства Актогайского района" и уполномоченным органом соответствующей отрасли регулируются действующим законодательством Республики Казахстан.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коммунального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предпринимательства и сельского хозяйства Актогайского района"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Коммунальное государственное учреждение "Отдел предпринимательства и сельского хозяйства Актогайского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Имущество коммунального государственного учреждения "Отдел предпринимательства и сельского хозяйства Актогайского района" формируется за счет имущества, переданного ему собственником, и иных источников, не запрещенных законодательством Республики Казахстан.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Имущество, закрепленное за коммунальным государственным учреждением "Отдел предпринимательства и сельского хозяйства Актогайского района", относится к коммунальной собственности района.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Коммунальное государственное учреждение "Отдел предпринимательства и сельского хозяйства Актогайского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1"/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</w:t>
      </w:r>
      <w:r>
        <w:br/>
      </w:r>
      <w:r>
        <w:rPr>
          <w:rFonts w:ascii="Times New Roman"/>
          <w:b/>
          <w:i w:val="false"/>
          <w:color w:val="000000"/>
        </w:rPr>
        <w:t>коммунального государственного учреждения "Отдел</w:t>
      </w:r>
      <w:r>
        <w:br/>
      </w:r>
      <w:r>
        <w:rPr>
          <w:rFonts w:ascii="Times New Roman"/>
          <w:b/>
          <w:i w:val="false"/>
          <w:color w:val="000000"/>
        </w:rPr>
        <w:t>предпринимательства и сельского хозяйства Актогайского района"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Реорганизация и упразднение коммунального государственного учреждения "Отдел предпринимательства и сельского хозяйства Актогайского района" осуществляются в соответствии с законодательством Республики Казахстан.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При ликвидации коммунального государственного учреждения "Отдел предпринимательства и сельского хозяйства Актогайского района" имущество, оставшееся после удовлетворения требований кредиторов, остается в районной коммунальной собственности.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