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014a" w14:textId="9d40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земельных отношений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28 июля 2015 года № 205. Зарегистрировано Департаментом юстиции Павлодарской области 06 августа 2015 года № 4646. Утратило силу постановлением акимата Актогайского района Павлодарской области от 20 июня 2017 года № 145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Павлодарской области от 20.06.2017 № 145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земельных отношений Актогайского района" (далее - Положение).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Руководителю государственного учреждения "Отдел земельных отношений Актогайского района" обеспечить государственную регистрацию Положения в установленном законодательством порядке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июля 2015 года № 205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земельных отношений Актогайского района"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"Отдел земельных отношений Актогайского района" является государственным органом Республики Казахстан, осуществляющим руководство в сфере земельных отношений на территории Актогайского района.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Государственное учреждение "Отдел земельных отношений Актогайского района" ведомств не имеет.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Государственное учреждение "Отдел земельных отношений Актогайского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"Отдел земельных отношений Актогайского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"Отдел земельных отношений Актогайского района" вступает в гражданско-правовые отношения от собственного имени.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"Отдел земельных отношений Актогайского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Государственное учреждение "Отдел земельных отношений Актогайского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земельных отношений Актогайского района".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государственного учреждения "Отдел земельных отношений Актогайского района" утверждаются в соответствии с действующим законодательством.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Местонахождение государственного учреждения "Отдел земельных отношений Актогайского района": Республика Казахстан, Павлодарская область, 140200, Актогайский район, село Актогай, улица Абая, 77.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Полное наименование государственного учреждения - "Ақтоғай ауданының жер қатынастары бөлімі" мемлекеттік мекемесі, государственное учреждение "Отдел земельных отношений Актогайского района".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Режим работы государственного учреждения "Отдел земельных отношений Актогайского района"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Режим работы государственного учреждения "Отдел земельных отношений Актогайского района" устанавливается в следующем порядке: с 9.00 до 18.30 часов, обеденный перерыв с 13.00 до 14.30 часов при пятидневной рабочей неделе, выходные дни: суббота - воскресенье.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Учредителем государственного учреждения "Отдел земельных отношений Актогайского района" является государство в лице акимата Актогайского района.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земельных отношений Актогайского района".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Финансирование деятельности государственного учреждения "Отдел земельных отношений Актогайского района" осуществляется из местного бюджета.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Государственному учреждению "Отдел земельных отношений Актогайского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земельных отношений Актогайского района".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 функции, права и</w:t>
      </w:r>
      <w:r>
        <w:br/>
      </w:r>
      <w:r>
        <w:rPr>
          <w:rFonts w:ascii="Times New Roman"/>
          <w:b/>
          <w:i w:val="false"/>
          <w:color w:val="000000"/>
        </w:rPr>
        <w:t>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"Отдел земельных отношений Актогайского района"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Миссия государственного учреждения "Отдел земельных отношений Актогайского района": проведение государственной политики в сфере земельных отношений в Актогайском районе.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Целью государственного учреждения "Отдел земельных отношений Актогайского района" является реализация на районном уровне государственной политики в вопросах регулирования земельных отношений.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Предметом деятельности государственного учреждения "Отдел земельных отношений Актогайского района" является осуществление государственной политики в вопросах регулирования земельных отношений на территории Актогайского района.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Основные задачи: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проведение единой государственной политики в области регулирования земельных отношений, строгое соблюдение положений земельного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организация ведения мониторига земель, составление ежегодных районных отчетов о наличии земель и их распределении по категориям, угодьям, собственникам земельных участков, рекультивации нарушенных земель, снятии и использовании плодородного слоя почвы;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защита интересов государства в области земельных отношений.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Функции: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выявление бесхозяйных земельных участков и организация работы по постановке их на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реализация государственной политики в области регулирования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подготовка предложений и проектов решений местного исполнительного органа района по предоставлению земельных участков и изменению их целевого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подготовка предложений и проектов решений районного исполнительного органа по предоставлению земельных участков для целей недропользования, связанных с государственным геологическим изучением недр и разведкой;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подготовка предложений по принудительному отчуждению земельных участков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определение делимости и неделимости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утверждение кадастровой (оценочной) стоимости конкретных земельных участков, продаваемых в частную собственность государством;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организация проведения землеустройства и утверждение землеустроительных проектов по формированию земельных участков;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организация разработки проектов зонирования земель, проектов и схем по рациональному использованию земель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организация разработки проектов земельно-хозяйственного устройства территорий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организация проведения земельных торгов (конкурсов, аукционов);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проведение экспертизы районных программ, проектов и схем, затрагивающих вопросы использования и охраны земель;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составление баланса земель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ведение учета собственников земельных участков и землепользователей, а также других субъектов земельных правоотношений;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выдача паспортов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17) подготовка предложений по выдаче разрешений местным исполнительным органом района на использование земельных участков для проведения изыскательских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подготовка предложений по переводу сельскохозяйственных угодий из одного вида в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подготовка предложений по резервированию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утверждение земельно-кадастрового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выявление земель, неиспользуемых и используемых с нарушением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обеспечивает в установленном законодательством Республики Казахстан порядке рассмотрение обращений физических и юридических лиц, служебных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принимает меры, направленные на всемерное развитие государственного языка, укрепляет его международный авторитет;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осуществляет иные функции в соответствии с действующим законодательством Республики Казахстан.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Права и обязанности: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вносить на рассмотрение акимата, акима района и в вышестоящие организации предложения по основным направлениям развития, оперативному решению проблем в сфере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установленном законодательством порядке, запрашивать и получать необходимую информацию, документы и иные материалы от государственных органов, органов местного самоуправления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оказывать государственные услуги в соответствии со стандартами и регламентами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проводить совещания по вопросам, входящим в компетенцию государственного учреждения "Отдел земельных отношений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осуществлять иные права и обязанности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выполнения полномочий государственное учреждение "Отдел земельных отношений Актогайского района" взаимодействует с другими исполнительными органами района.</w:t>
      </w:r>
    </w:p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земельных отношений Актогайского района"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Руководство государственным учреждением "Отдел земельных отношений Актогайского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земельных отношений Актогайского района" задач и осуществление им своих функций.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Первый руководитель государственного учреждения "Отдел земельных отношений Актогайского района" назначается на должность и освобождается от должности акимом района в соответствии с действующим законодательством Республики Казахстан.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Руководитель государственного учреждения "Отдел земельных отношений Актогайского района" заместителей не имеет.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Полномочия первого руководителя государственного учреждения "Отдел земельных отношений Актогайского района":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представляет на утверждение акимата района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земельных отношений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должности и освобождает от должностей работников государственного учреждения "Отдел земельных отношений Актогайского района"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земельных отношений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утверждает должностные инструкции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осуществляет в порядке, установленном законодательством Республики Казахстан, поощрение работников государственного учреждения "Отдел земельных отношений Актогайского района",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утверждает перспективные и текущие планы работы государственного учреждения "Отдел земельных отношений Актогайского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представляет государственное учреждение "Отдел земельных отношений Актогайского района" во всех государственных органах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принимает необходимые меры по противодействию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заключает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осуществляет иные полномочия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земельных отношений Актогайского района" в период его отсутствия осуществляется лицом, его замещающим в соответствии с действующим законодательством.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Взаимоотношения между государственными учреждением "Отдел земельных отношений Актогайского района" и трудовым коллективом определяется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Взаимоотношения между государственным учреждением "Отдел земельных отношений Актогайского района" и уполномоченным органом по управлению коммунальными имуществом (исполнительным органом акимата района) регулируются действующим законодательством Республики Казахстан.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Взаимоотношения между государственным учреждением "Отдел земельных отношений Актогайского района" и уполномоченным органом соответствующей отрасли регулируются действующим законодательством Республики Казахстан.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земельных отношений Актогайского района"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Государственное учреждение "Отдел земельных отношений Актогайского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Имущество государственного учреждения "Отдел земельных отношений Актогайского района" формируется за счет имущества, переданного ему собственником, и иных источников, не запрещенных законодательством Республики Казахстан.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Имущество, закрепленное за государственным учреждением "Отдел земельных отношений Актогайского района", относится к коммунальной собственности района.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Государственное учреждение "Отдел земельных отношений Актогайского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земельных отношений Актогайского района"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Реорганизация и упразднение государственного учреждения "Отдел земельных отношений Актогайского района" осуществляются в соответствии с законодательством Республики Казахстан.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При ликвидации государственного учреждения "Отдел земельных отношений Актогайского района" имущество, оставшееся после удовлетворения требований кредиторов, остается в районной коммунальной собственности.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