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4e0e" w14:textId="19e4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работ, финансируемых из местного бюджета в Баянуальском районе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23 января 2015 года № 16/1. Зарегистрировано Департаментом юстиции Павлодарской области 16 февраля 2015 года № 4311.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Правилами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организации оплачиваемых общественных работ для безработных граждан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спрос и предложение на общественные работы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Баянаульского района курирующего социальную сферу.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№ 16/1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2015 года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виды, объемы и конкретные условия общественных работ, размеры оплаты</w:t>
      </w:r>
      <w:r>
        <w:br/>
      </w:r>
      <w:r>
        <w:rPr>
          <w:rFonts w:ascii="Times New Roman"/>
          <w:b/>
          <w:i w:val="false"/>
          <w:color w:val="000000"/>
        </w:rPr>
        <w:t>труда участников и источники их финансирования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конкретные условия общественных работ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 труда участников и источники их финансирования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Майкаин,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двух населенных пунктов - 1500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Баянаульского сельского округа,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двух населенных пунктов - 2000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Аксанского сельского округа,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трех населенных пунктов - 1500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– в день 5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Бирликского сельского округа,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двух населенных пунктов - 1500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Торайгырского сельского округа,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трех населенных пунктов - 1500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– в день 5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Кызылтауского сельского округа,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четырех населенных пунктов - 1300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Каратомарского сельского округа,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двух населенных пунктов - 1300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Куркелинского сельского округа, Баянаульского райна"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четырех населенных пунктов - 1500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Кундыкольского сельского округа,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курьерская работа.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трех населенных пунктов - 1500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– в день 5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Сатпаевского сельского округа,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трех населенных пунктов - 1500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– в день 5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Жанажольского сельского округа,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трех населенных пунктов - 1500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– в день 5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Жанатлекского сельского округа,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двух населенных пунктов - 1500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– в день 5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Узунбулакского сельского округа,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двух населенных пунктов - 1500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– в день 5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Шоптыкольского сельского округа,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оздоровление региона.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территории трех населенных пунктов - 1300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приписным и призывным комиссиям.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 в количестве -1000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Баянаульского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 в количестве -2000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 – в день 5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ведутся 8 часов в день, 5 дней в неделю.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платы, районный бюджет.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№ 16/1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2015 года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(количество человек)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(количество человек)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Майкаин,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Баянаульского сельского округа,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Аксанского сельского округа,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Бирликского сельского округа,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Торайгырского сельского округа,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Кызылтауского сельского округа,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Каратомарского сельского округа,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Куркелинского сельского округа, Баянаульского райна"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Кундыкольского сельского округа,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Сатпаевского сельского округа,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Жанажольского сельского округа,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Жанатлекского сельского округа,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Узунбулакского сельского округа,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Шоптыкольского сельского округа,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Баянаульского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