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6053" w14:textId="94c6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13 февраля 2015 года № 34/2. Зарегистрировано Департаментом юстиции Павлодарской области 12 марта 2015 года № 4347. Утратило силу постановлением акимата Баянаульского района Павлодарской области от 7 сентября 2018 года № 239/9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07.09.2018 № 239/9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Баянаульского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34/2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Баянаульского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Баянаульского района" является государственным органом Республики Казахстан, осуществляющим руководство в сферах культуры, развития языков.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Баянаульского района"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культуры и развития языков Баянаульского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культуры и развития языков Баянаульского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культуры и развития языков Баянаульского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культуры и развития языков Баянаульского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культуры и развития языков Баянаульского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Баянаульского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 государственного учреждения "Отдел культуры и развития языков Баянаульского района": Республика Казахстан, Павлодарская область, 140300, Баянаульский район, село Баянаул, улица Сатпаева, 47.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культуры и развития языков Баянаульского района": понедельник – пятница с 9-00 до 18-30 часов, обеденный перерыв с 13-00 до 14-30 часов, выходные дни: суббота -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"Баянауыл ауданының мәдениет және тілдерді дамыту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культуры и развития языков Баянаульского района".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культуры и развития языков Баянаульского района" является государство в лице акимата Баянаульского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культуры и развития языков Баянаульского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культуры и развития языков Баянаульского района" осуществляется из районного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культуры и развития языков Баянаульского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Баянаульского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культуры и развития языков Баянаульского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Баянаульского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Миссия: государственное учреждение "Отдел культуры и развития языков Баянаульского района" реализует государственную политику в сфере культуры, развития языков.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 государственное учреждение "Отдел культуры и развития языков Баянаульского района" реализация на районном уровне мероприятий в сфере культуры, развития языков.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культуры и развития языков Баянаульского района" является проведение на районном уровне мероприятий по вопросам организации, мониторинга, координации работы в сфере культуры, развития языков.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конституционного права граждан района в культурном обслуживании, создании, использовании и распространении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возрождения, сохранения, развития и распространения казахских и других национальных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 и создание условий для их накопления.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государственные организации культуры района,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одной из государственных библиотек района,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организации деятельности государственных органов в сфере культуры, развития языков осуществлять подготовку информационно-аналитических и иных материалов по вопросам, относящихся к ведению государственного учреждения "Отдел культуры и развития языков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мероприятий,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районных программ входящих в компетенцию государственного учреждения "Отдел культуры и развития языков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организационно-методическую, информационную и иную помощь организациям в сфере культуры,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предусмотренные действующими законодательными актами.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Баянаульского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культуры и развития языков Баянаульского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Баянаульского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культуры и развития языков Баянаульского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культуры и развития языков Баянаульского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государственного учреждения "Отдел культуры и развития языков Баянаульского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издает приказы, а также дает указания, обязательные для исполнения работниками государственного учреждения "Отдел культуры и развития языков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государственное учреждение "Отдел культуры и развития языков Баянаульского района" в государственных органах,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исполнительской и трудовой дисциплины, работу кадровой службы и организацию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обеспечения деятельности государственного учреждения "Отдел культуры и развития языков Баянаульского района" и выполнения, возложенных на него задач организует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работникам государственного учреждения "Отдел культуры и развития языков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дисциплинарные взыскания на сотрудников государственного учреждения "Отдел культуры и развития языков Баянаульского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учреждении "Отдел культуры и развития языков Баянаульского района"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компетенции государственного учреждения "Отдел культуры и развития языков Баянаульского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культуры и развития языков Баянаульского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культуры и развития языков Баянаульского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культуры и развития языков Баянаульского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"Отдел культуры и развития языков Баянаульского района" и его трудовым коллективом регулируются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Баянаульского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культуры и развития языков Баянаульского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культуры и развития языков Баянаульского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закрепленное, за государственным учреждением "Отдел культуры и развития языков Баянаульского района"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культуры и развития языков Баянаульского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культуры и развития языков Баянаульского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культуры и развития языков Баянаульского района" осуществляется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культуры и развития языков Баянаульского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