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9213" w14:textId="cd49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исполнительных органов акимата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22 мая 2015 года № 127/5. Зарегистрировано Департаментом юстиции Павлодарской области 19 июня 2015 года № 4533. Утратило силу постановлением акимата Баянаульского района Павлодарской области от 12 февраля 2016 года № 47/02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Баянаульского района Павлодарской области от 12.02.2016 № 47/02.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 акимат Баянаульского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Баянаульского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руководителя аппарата акима Баянаульского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мая 2015 года №127/5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акимата Баянаульского района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Баянаульского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противодействий коррупций от 29 декабря 2014 года № 86 "Об утверждении Типовой методики ежегодной оценки деятельности административных государственных служащих корпуса "Б" и определяет методы ежегодной оценки деятельности административных государственных служащих корпуса "Б"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деятельности служащих корпуса "Б" осуществляется на основе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утверждается постоянно действующей Комиссией по оценке, которая создана акимом Баянаульского района (далее – Комиссия).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акима Баянаульского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(кадровой службы) аппарата акима Баянаульского района (далее – служба управления персоналом (кадровая служба).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(кадровая служба)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(кадровая служба) уведомляет служащего, подлежащего оценке, а также лиц, указанных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 (кадровой службы), ознакамливает служащего с заполненным оценочным листом и направляет заполненный оценочный лист в службу управления персоналом (кадровую службу)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(кадровой службы)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(кадровой службой)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(кадровую службу) в течение двух рабочих дней со дня их получения от службы управления персоналом (кадровой службы).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(кадровая служба)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вычисляется службой управления персоналом (кадровой службой)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22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(кадровая служба)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(кадровая служба)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(кадровая служба)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(кадровой службы)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вносятся в послужные списки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 (кадровой службе).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9"/>
        <w:gridCol w:w="385"/>
        <w:gridCol w:w="143"/>
        <w:gridCol w:w="3744"/>
        <w:gridCol w:w="2139"/>
      </w:tblGrid>
      <w:tr>
        <w:trPr>
          <w:trHeight w:val="30" w:hRule="atLeast"/>
        </w:trPr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(баллы)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(Ф.И.О.)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Критерий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(баллы)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Подчиненный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1"/>
        <w:gridCol w:w="3341"/>
        <w:gridCol w:w="2460"/>
        <w:gridCol w:w="1579"/>
        <w:gridCol w:w="1579"/>
      </w:tblGrid>
      <w:tr>
        <w:trPr>
          <w:trHeight w:val="30" w:hRule="atLeast"/>
        </w:trPr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