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a875" w14:textId="468a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Баянаульского районного маслихата (внеочередная ХХХІІ сессия V созыва)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03 июля 2015 года № 280/46. Зарегистрировано Департаментом юстиции Павлодарской области 08 июля 2015 года № 4579. Утратило силу решением маслихата Баянаульского района Павлодарской области от 20 июля 2016 года N 27/05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20.07.2016 N 27/05.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ХХХІІ сессия V созыва)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05 мая 2014 года за № 3789, опубликованное 23 мая 2014 года в районной газете "Баянтау" за № 21)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Баянаульского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"12) обусловленная денежная помощь (далее -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"21-1. ОДП предоставляется семьи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 получающих ОДП наличие среднедушевого дохода, не превышающего порога, в размере продовольственной корзины.";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"24-1.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разница между среднедушевым доходом семьи и чертой бедности, установленной в областях (городе республиканского значения, столице) и разница между чертой бедности, установленной в областях (городе республиканского значения, столице),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приобретения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социальной помощи на основе социального контракта не пересматривается.";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расторжения и (или) невыполнения обязательств по социальному контракту активизации семьи и социальному контракту.";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Баянаульского районного маслихата по вопросам социально-экономического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2015 года № 280/46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 _________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заявителя)                                           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5798"/>
        <w:gridCol w:w="2795"/>
        <w:gridCol w:w="1794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Подпись заявителя ____________________Дата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2015 года № 280/46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Для оказания социальной помощи на основе социального контракта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заявителя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кантракта активизации семьи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последнем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Возмжности (потенциал) семьи – оценка специалиста отдела занятости и социальных программ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сегодний день), что мешает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Подписи сторн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                              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____________________(подпись)                         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                        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2015 года № 280/46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>заявителя на участие в проекте "Өрлеу"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23"/>
        <w:gridCol w:w="323"/>
        <w:gridCol w:w="5143"/>
        <w:gridCol w:w="2493"/>
        <w:gridCol w:w="33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заявителя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повозрасту,инвалид, безработный,в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052"/>
        <w:gridCol w:w="2052"/>
        <w:gridCol w:w="2052"/>
        <w:gridCol w:w="2052"/>
        <w:gridCol w:w="20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Посещают ли дети дошкольного возраста дошкольную организацию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2287"/>
        <w:gridCol w:w="4829"/>
        <w:gridCol w:w="1113"/>
        <w:gridCol w:w="819"/>
        <w:gridCol w:w="819"/>
        <w:gridCol w:w="526"/>
        <w:gridCol w:w="526"/>
        <w:gridCol w:w="5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начисления суммы обусловленной денежной помощи будут являться данные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_____________ кв: м; форма собственности: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жилища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(в нормальном состоянии,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ветхий,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аварийный,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 туалет. канализация, отопление, газ. ванна, лифт, телефон и т.д.________________________________________________________________________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9857"/>
        <w:gridCol w:w="1222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марка,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□ не хватает дажена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□ 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□ 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□ 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заявмтеля)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трудоустройство на имеющие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□ трудоустройство на рабочие места в рамках реализуемых инфраструктурных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профобучение (подготовка, переподготовка, повышение кваликации);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участие в переселении из населенных пунктов с низким потенциалом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            ______________________________       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(дата)                              (Ф.И.О.)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2015 года № 280/46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"___"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Ф.И.О. заявителя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Трудная жизненная ситуация, в связи, с наступлением которой заявитель обратился за социальной помощью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Состав семьи (учитываются фактически проживающие в семье) 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54"/>
        <w:gridCol w:w="640"/>
        <w:gridCol w:w="1354"/>
        <w:gridCol w:w="1472"/>
        <w:gridCol w:w="640"/>
        <w:gridCol w:w="4450"/>
        <w:gridCol w:w="998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Всего трудоспособных _________человек.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в органах занятости_______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учебных заведениях на платной основе _______ человек, стоимость обучения в год 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Наличие в семье Участников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инвалидов Великой Отечественной войны, приравненных к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Великой Отечественной войны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пенсионеров, пожилых лиц, старше 80-ти лет, лиц, имеющих социально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значимые заболевания (злокачественные новообразования, туберкулез,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вирус иммунодефицита человека), инвалидов, детей-инвалидов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жилье, служебное жилье, жилой кооператив, индивидуальный жилой дом или иное - указать):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838"/>
        <w:gridCol w:w="418"/>
        <w:gridCol w:w="630"/>
        <w:gridCol w:w="1341"/>
        <w:gridCol w:w="5394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иного жилья, кроме занимаемого в настоящее время, (заявленные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Сведения о ранее полученной помощи (форма, сумма, источник):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Иные доходы семьи (форма, сумма, источник)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Обеспеченность детей школьными принадлежностями, одеждой, обувью:_______________________________________________________________________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Санитарно-эпидемиологические условия проживания: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(подписи)      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 _______________ Ф.И.О. и подпись заявителя (или одного из членов семьи), дата 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2015 года № 280/46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 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(подписи)            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количестве 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работника, акима поселка, села, сельского округа или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