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2a06" w14:textId="58c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Баянаульском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19 июня 2015 года № 162/6. Зарегистрировано Департаментом юстиции Павлодарской области 16 июля 2015 года № 4607.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“О местном государственном управлении и самоуправлении в Республике Казахстан”,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Баянаульском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Тогжигитову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2015 года № 162/6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2015 год в Баянаульском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Баянаульского района  Павлодарской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№ 272/10а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организаций дошкольного воспитания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тыс.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"Балапан" бөбектер бақшасы" аппарата акима Баянаульского сельского округа Баянаульского района, акимата Баянаульского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до7 лет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"Еркетай" бөбектер бақшасы" аппарата акима Баянаульского сельского округа Баянаульского района, акимата Баянаульского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7 лет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"Қуаныш" бөбектер бақшасы" аппарата акима Баянаульского сельского округа Баянаульского района, акимата Баянаульского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до7 лет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ясли-сад "Айголек" ГУ "Аппарат акима Баянаульского сельского округа Баянаульского района", акимата Баянаульского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до7 лет -7000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"Үшқын" бөбектер-бақшасы аппарата акима поселка Майкаин Баянаульского района, акимата Баянаульского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3 лет 6300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 сад "Ушкулун" аппарата акима поселка Майкаин Баянаульского района, акимата Баянаульского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до7 лет -5500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"Шадринский учебно-воспитательный комплекс Школа-детский сад отдела образования Баянаульского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"Учебно-воспитательно комплекс школа детский сад им.Академика К.Сатбаева отдела образования Баянаульского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 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им.Машхур Жусуп Копеева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"Майкаинская средняя общеобразовательная школа №2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"Служонская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им.Б.Хайдарова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"Аксанская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им.С.Торайгырова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им.Ж.Аймауытова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"Жайминская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"Каражарская основная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"Шоптыкольская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им.К.Кеменгерова отдела образования Баянаульского района" (мини-центр)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им.Е.Бекмаханова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"Егиндибулакская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"Лекерская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общеобразовательная школа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им.А.Маргулана отдела образования Баянаульского района" (мини-центр)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