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f176" w14:textId="5e1f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архитектуры, градостроительства и строительства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19 мая 2015 года № 125/5. Зарегистрировано Департаментом юстиции Павлодарской области 27 мая 2015 года № 4491. Утратило силу постановлением акимата Железинского района Павлодарской области от 19 декабря 2018 года № 417/11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19.12.2018 № 417/11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архитектуры, градостроительства и строительства Железинского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2015 года № 125/5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архитектуры, градостроительства и строительства Железинского района"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Государственное учреждение "Отдел архитектуры, градостроительства и строительства Железинского района" является государственным органом Республики Казахстан, осуществляющим руководство в сферах архитектуры, градостроительства и строительства, а также водоснабжения и теплоснабжения в пределах границ (черты) населенных пунктов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архитектуры, градостроительства и строительства Железинского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архитектуры, градостроительства и строительства Железинского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архитектуры, градостроительства и строительства Железинского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архитектуры, градостроительства и строительства Железинского района" вступает в гражданско-правовые 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архитектуры, градостроительства и строительства Железинского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архитектуры, градостроительства и строительства Железинского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архитектуры, градостроительства и строительства Железинского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архитектуры, градостроительства и строительства Железинского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архитектуры, градостроительства и строительства Железинского района": Республика Казахстан, Павлодарская область, 140400, Железинский район, село Железинка, улица Квиткова,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архитектуры, градостроительства и строительства Железинского района": понедельник-пятница с 9.00 до 18.30 часов, обеденный перерыв с 13.00 до 14.30 часов, выходные дни: суббота-воскресенье.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 на государственном языке: "Железин ауданының сәулет, қала құрылысы және құрылыс бөлімі" мемлекеттік мекемесі, на русском языке: государственное учреждение "Отдел архитектуры, градостроительства и строительства Железинского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архитектуры, градостроительства и строительства Железинского района" является государство в лице акимата Железинского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"Отдел архитектуры, градостроительства и строительства Железинского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архитектуры, градостроительства и строительства Железинского района"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архитектуры, градостроительства и строительства Железинского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архитектуры, градостроительства и строительства Железинского района".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архитектуры, градостроительства и строительства Железинского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 "Отдел архитектуры,</w:t>
      </w:r>
      <w:r>
        <w:br/>
      </w:r>
      <w:r>
        <w:rPr>
          <w:rFonts w:ascii="Times New Roman"/>
          <w:b/>
          <w:i w:val="false"/>
          <w:color w:val="000000"/>
        </w:rPr>
        <w:t>градостроительства и строительства Железинского района"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Миссия государственного учреждения "Отдел архитектуры, градостроительства и строительства Железинского района" – реализация государственной политики в сфере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архитектуры, градостроительства и строительства Железинского района" является создание благоприятной среды обитания и жизнедеятельности населения, развитый рынок услуг в сфере архитектуры, градостроительства и строительства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архитектуры, градостроительства и строительства Железинского района" является осуществление функций местного государственного управления в области архитектуры, градостроительства и строительства, а также водоснабжения и теплоснабжения в пределах границ (черты) населенных пунктов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правовая, консультативная, информационно-аналитическая, организационная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проведение государственной архитектурной, градостроительной и строительной деятельности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организация разработки проектов генеральных планов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подготовка предложений по размещению объектов и комплексов, предоставлению земельных участков для градостроительных целей и их изъятию для государственных надобностей в случаях, предусмотренных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взаимодействие с территориальными подразделениями государственной экспертизы проектов, государственного архитектурно-строительного контроля и лицензирования по вопросам защиты государственных, общественных и частных интересов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ведение государственного градостроительного кадастра соответствующего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регулирование текущей застройки и благоустройства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строительство, реконструкция объектов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 рациональная застройка территории и развитие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 повышение качества и конкурентоспособности отечественной строительной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 углубление интеграционных процессов в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вынесение предложений по строительству, инженерной подготовке территории, благоустройству и озеленению, консервации строительства незавершенных объектов, проведению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разработка предложений по выбору, предоставлению, а в случаях, предусмотренных законодательными актами, и изъятию для государственных нужд земельных участков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разработка и согласование проектов правовых актов по вопросам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 проведение работы по соблюдению норм и правил планировки и застройки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 выдача архитектурно-планировочного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 реконструкция и строительство объектов образования, спорта, культуры, благоустройства, сельского хозяйства, инженерно-коммуникационных сетей, жилищно-коммунального хозяйства, системы водоснабжения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 организация работ по сдаче законченных строительством объектов и передача их на баланс эксплуатирующих предприятий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 осуществление приемки выполненных работ и оказанных услуг согласно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 осуществляет иные функции,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оказывать, в установленном действующим законодательством порядке, организационно-методическую и информационно-аналитическую помощь по вопросам архитектуры и градостроительства,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осуществлять иные права предусмотренные действующими законодательными актами.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"Отдел архитектуры, градостроительства и строительства Железинского района" 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 Руководство государственного учреждения "Отдел архитектуры, градостроительства и строительства Железинского района"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первым руководителем, который несет персональную ответственность за выполнение возложенных на государственное учреждение "Отдел архитектуры, градостроительства и строительства Железинского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архитектуры, градостроительства и строительства Железинского района" назначается на должность и освобождается от должности акимом Железинского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архитектуры, градостроительства и строительства Железинского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 организует и руководит работой государственного учреждения "Отдел архитектуры, градостроительства и строительства Железинского района" и несет персональную ответственность за выполнение возложенных на государственное учреждение "Отдел архитектуры, градостроительства и строительства Железинского района" задач и осуществление им своих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в соответствии с законодательством назначает на должности и освобождает от должностей работников государственного учреждения "Отдел архитектуры, градостроительства и строительства Железинского района", определяет их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утверждает штатное расписание государственного учреждения "Отдел архитектуры, градостроительства и строительства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по вопросам своей компетенции издает приказы, а также дает указания, обязательные для исполнения работниками государственного учреждения "Отдел архитектуры, градостроительства и строительства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представляет государственное учреждение "Отдел архитектуры, градостроительства и строительства Железинского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контролирует соблюдение исполнительской и трудовой дисциплины, работу кадровой службы и организацию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в целях обеспечения деятельности государственного учреждения "Отдел архитектуры, градостроительства и строительства Железинского района" и выполнения возложенных на него задач организует проведение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решает вопросы командирования, предоставления отпусков, оказания материальной помощи, поощрения, выплаты надбавок и премирования работникам государственного учреждения "Отдел архитектуры, градостроительства и строительства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 в установленном законодательством порядке налагает дисциплинарные взыскания на сотрудников государственного учреждения "Отдел архитектуры, градостроительства и строительства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 обеспечивает подготовку бюджетной заявки государственного учреждения "Отдел архитектуры, градостроительства и строительства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 принимает меры, направленные на противодействие коррупции в государственном учреждении "Отдел архитектуры, градостроительства и строительства Железинского района",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 принимает решения по другим вопросам, отнесенным к компетенции государственного учреждения "Отдел архитектуры, градостроительства и строительства Железинского района".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архитектуры, градостроительства и строительства Железинского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архитектуры, градостроительства и строительства Железинского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архитектуры, градостроительства и строительства Железинского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первым руководителем государственного учреждения "Отдел архитектуры, градостроительства и строительства Железинского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архитектуры, градостроительства и строительства Железинского района"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 Государственное учреждение "Отдел архитектуры, градостроительства и строительства Железинского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архитектуры, градостроительства и строительства Железинского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государственного учреждения "Отдел архитектуры, градостроительства и строительства Железинского района", закрепленное за государственным учреждением "Отдел архитектуры, градостроительства и строительства Железинского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архитектуры, градостроительства и строительства Железинского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архитектуры, градостроительства и строительства Железинского района"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 Реорганизация и упразднение государственного учреждения "Отдел архитектуры, градостроительства и строительства Железинского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ликвидации государственного учреждения "Отдел архитектуры, градостроительства и строительства Железинского района" имущество оставшееся после удовлетворения требований кредиторов, остается в коммунальной собственности.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архитектуры, градостроительства и строительства Железинского района"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находящихся в ведении государственного учреждения "Отдел архитектуры, градостроительства и строительства Железинского района" не имеется.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