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d762" w14:textId="cc8d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7 сентября 2015 года № 317-5/39. Зарегистрировано Департаментом юстиции Павлодарской области 18 сентября 2015 года № 4712. Утратило силу решением маслихата Железинского района Павлодарской области от 16 февраля 2016 года № 356-5/48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16.02.2016 № 356-5/48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маслихат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маслихата Железинского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отдела организационно-массовой работы с депутатами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2015 года № 317-5/39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маслихата Железинского района"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маслихата Железинского района"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служащих корпуса "Б" государственного учреждения "Аппарат маслихата Железинского района"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- Комиссия), которая создается секретарем Железинского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секретарь Железинского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руководитель отдела организационно-массовой работы с депутатами районного маслихата.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Руководитель отдела организационно-массовой работы с депутатами районного маслихата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отдела организационно-массовой работы с депутатами районного маслихата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руководителя отдела организационно-массовой работы с депутатами районного маслихата, ознакамливает служащего с заполненным оценочным листом и направляет заполненный оценочный лист руководителю отдела организационно-массовой работы с депутатами районного маслихата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руководителем отдела организационно-массовой работы с депутатами районного маслихата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руководителем отдела организационно-массовой работы с депутатами районного маслихата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руководителю отдела организационно-массовой работы с депутатами районного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Руководитель отдела организационно-массовой работы с депутатами районного маслихата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руководителем отдела организационно-массовой работы с депутатами районного маслихата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а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отдела организационно-массовой работы с депутатами районного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организационно-массовой работы с депутатами районного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отдела организационно-массовой работы с депутатами районного маслихата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руководителем отдела организационно-массовой работы с депутатами районного маслихата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 организационно-массовой работы с депутатами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3672"/>
        <w:gridCol w:w="4437"/>
        <w:gridCol w:w="2534"/>
      </w:tblGrid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 (а):                        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(Ф.И.О.)__________           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дата_________________                  дата_________________________________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подпись______________                  подпись______________________________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49"/>
        <w:gridCol w:w="3389"/>
        <w:gridCol w:w="89"/>
        <w:gridCol w:w="4264"/>
        <w:gridCol w:w="24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3"/>
        <w:gridCol w:w="4187"/>
        <w:gridCol w:w="2439"/>
        <w:gridCol w:w="1565"/>
        <w:gridCol w:w="1566"/>
      </w:tblGrid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Комиссии_:___________________________________дата: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Комиссии:_________________________________дата: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________________________________________дата: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