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b242" w14:textId="4eab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Казахстанского сельского округа Железинского района Павлодарской области от 31 июля 2015 года № 01. Зарегистрировано Департаментом юстиции Павлодарской области 04 сентября 2015 года № 4686. Утратило силу решением акима Казахстанского сельского округа Железинского района Павлодарской области от 02 декабря 2015 года № 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Казахстанского сельского округа Железинского района Павлодарской области от 02.12.2015 № 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ветеринарно-санитарного инспектора государственного учреждения "Железинская районная территориальная инспекция Комитета ветеринарного контроля и надзора Министерства сельского хозяйства Республики Казахстан" от 24 апреля 2015 года № 1-13/139,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ограничения по факту заболевания лейкозом сельскохозяйственных животных на территории земельного участка площадью 174,6 кв. м, кадастровый N 14-206-016-364, села Жана жулдыз Казахстанского сельского округа Железинского района, принадлежащего крестьянскому хозяйству "Бакауов".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Государственным учреждениям "Отдел ветеринарии Железинского района" (по согласованию), "Железинская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"Железинское районное управление по защите прав потребителей" (по согласованию) для достижения ветеринарно-санитарного благополучия в выявленном очаге рекомендовать провести необходимые ветеринарно-санитарные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Оразакова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Железинского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"31" июля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"Железинская районная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территориальная инспекция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"31" июля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"Железинское районное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управление по защите прав потребителей"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Байжумартов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"31" июля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