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928f" w14:textId="ddf9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января 2015 года № 12/1. Зарегистрировано Департаментом юстиции Павлодарской области 26 января 2015 года № 4279. Утратило силу постановлением акимата Иртышского района Павлодарской области от 31 декабря 2015 года N 333/9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31.12.2015 N 333/9.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Иртышского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в возрасте старше пятидесяти лет для женщин и старше пятидесяти пяти лет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длительное время не работающие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имеющие ограничения в труде по справке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